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3521" w14:textId="28968A2D" w:rsidR="00B1535A" w:rsidRPr="006260A5" w:rsidRDefault="00866F0A" w:rsidP="0007596A">
      <w:pPr>
        <w:pStyle w:val="Kop1zondernummerGemeenteDenHaag"/>
        <w:framePr w:h="1941" w:hRule="exact" w:wrap="around"/>
      </w:pPr>
      <w:bookmarkStart w:id="0" w:name="_Toc8889919"/>
      <w:r>
        <w:t>Werkblad</w:t>
      </w:r>
      <w:bookmarkEnd w:id="0"/>
      <w:r w:rsidR="00CA06C3">
        <w:t>-Informatieblad</w:t>
      </w:r>
      <w:r w:rsidR="00D8772D">
        <w:br/>
      </w:r>
      <w:r w:rsidR="0007596A">
        <w:t xml:space="preserve">Waterrapport ; </w:t>
      </w:r>
    </w:p>
    <w:p w14:paraId="0E459348" w14:textId="5B40A5BF" w:rsidR="00002F07" w:rsidRDefault="0007596A" w:rsidP="00CA06C3">
      <w:pPr>
        <w:pStyle w:val="Kop4zondernummerGemeenteDenHaag"/>
      </w:pPr>
      <w:r w:rsidRPr="0007596A">
        <w:rPr>
          <w:rFonts w:cs="Maiandra GD"/>
          <w:b w:val="0"/>
          <w:noProof/>
          <w:color w:val="auto"/>
          <w:sz w:val="24"/>
          <w:szCs w:val="24"/>
        </w:rPr>
        <mc:AlternateContent>
          <mc:Choice Requires="wps">
            <w:drawing>
              <wp:anchor distT="36576" distB="36576" distL="36576" distR="36576" simplePos="0" relativeHeight="251659264" behindDoc="0" locked="0" layoutInCell="1" allowOverlap="1" wp14:anchorId="5A237ADC" wp14:editId="448516AF">
                <wp:simplePos x="0" y="0"/>
                <wp:positionH relativeFrom="column">
                  <wp:posOffset>-4445</wp:posOffset>
                </wp:positionH>
                <wp:positionV relativeFrom="paragraph">
                  <wp:posOffset>-139700</wp:posOffset>
                </wp:positionV>
                <wp:extent cx="6597650" cy="7747000"/>
                <wp:effectExtent l="0" t="0" r="0" b="6350"/>
                <wp:wrapNone/>
                <wp:docPr id="16954865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774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82A404" w14:textId="4F0B0F1C" w:rsidR="0007596A" w:rsidRPr="00B51D48" w:rsidRDefault="0007596A" w:rsidP="00B51D48">
                            <w:pPr>
                              <w:pStyle w:val="Koptekst"/>
                              <w:numPr>
                                <w:ilvl w:val="0"/>
                                <w:numId w:val="38"/>
                              </w:numPr>
                              <w:spacing w:line="280" w:lineRule="exact"/>
                              <w:rPr>
                                <w:rFonts w:ascii="Times New Roman" w:hAnsi="Times New Roman"/>
                                <w:b/>
                                <w:bCs/>
                                <w:sz w:val="32"/>
                                <w:szCs w:val="32"/>
                              </w:rPr>
                            </w:pPr>
                            <w:r w:rsidRPr="00B51D48">
                              <w:rPr>
                                <w:rFonts w:ascii="Times New Roman" w:hAnsi="Times New Roman"/>
                                <w:b/>
                                <w:bCs/>
                                <w:sz w:val="32"/>
                                <w:szCs w:val="32"/>
                              </w:rPr>
                              <w:t>Kleur van het water</w:t>
                            </w:r>
                          </w:p>
                          <w:p w14:paraId="5064A0C4" w14:textId="77777777" w:rsidR="00B51D48" w:rsidRDefault="00B51D48" w:rsidP="0007596A">
                            <w:pPr>
                              <w:pStyle w:val="Koptekst"/>
                              <w:spacing w:line="280" w:lineRule="exact"/>
                              <w:rPr>
                                <w:rFonts w:ascii="Times New Roman" w:hAnsi="Times New Roman"/>
                                <w:b/>
                                <w:bCs/>
                                <w:sz w:val="28"/>
                                <w:szCs w:val="28"/>
                              </w:rPr>
                            </w:pPr>
                          </w:p>
                          <w:p w14:paraId="7A82DE93" w14:textId="77777777" w:rsidR="00B51D48" w:rsidRDefault="00B51D48" w:rsidP="0007596A">
                            <w:pPr>
                              <w:pStyle w:val="Koptekst"/>
                              <w:spacing w:line="280" w:lineRule="exact"/>
                              <w:rPr>
                                <w:rFonts w:ascii="Times New Roman" w:hAnsi="Times New Roman"/>
                                <w:b/>
                                <w:bCs/>
                                <w:sz w:val="28"/>
                                <w:szCs w:val="28"/>
                              </w:rPr>
                            </w:pPr>
                          </w:p>
                          <w:p w14:paraId="3A897027" w14:textId="6CFB29E3"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45A04A08"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Water in sloten, plassen, meren en rivieren kan allerlei verschillende kleuren hebben door de stoffen die erin opgelost zijn. Meestal betekent helder en lichtgekleurd water dat het water van goede kwaliteit is, maar soms is het toch verontreinigd met (kleurloze) gifstoffen.</w:t>
                            </w:r>
                          </w:p>
                          <w:p w14:paraId="3144E1C9"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 </w:t>
                            </w:r>
                          </w:p>
                          <w:p w14:paraId="3A969D6F" w14:textId="77777777"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3F2274C1"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Weten dat de kleur van het water iets kan zeggen over de waterkwaliteit</w:t>
                            </w:r>
                            <w:r>
                              <w:rPr>
                                <w:rFonts w:ascii="Times New Roman" w:hAnsi="Times New Roman"/>
                                <w:color w:val="FF0000"/>
                                <w:sz w:val="24"/>
                                <w:szCs w:val="24"/>
                              </w:rPr>
                              <w:t>.</w:t>
                            </w:r>
                          </w:p>
                          <w:p w14:paraId="27E5EA41"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 </w:t>
                            </w:r>
                          </w:p>
                          <w:p w14:paraId="3A5886CC" w14:textId="77777777"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71380903"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ab/>
                              <w:t>-  bakje</w:t>
                            </w:r>
                          </w:p>
                          <w:p w14:paraId="0DBEAE2E"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 </w:t>
                            </w:r>
                          </w:p>
                          <w:p w14:paraId="672CD860" w14:textId="77777777"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3E75C785" w14:textId="77777777" w:rsidR="0007596A" w:rsidRDefault="0007596A" w:rsidP="0007596A">
                            <w:pPr>
                              <w:pStyle w:val="Koptekst"/>
                              <w:tabs>
                                <w:tab w:val="left" w:pos="284"/>
                              </w:tabs>
                              <w:spacing w:line="280" w:lineRule="exact"/>
                              <w:ind w:left="567" w:hanging="567"/>
                              <w:rPr>
                                <w:rFonts w:ascii="Times New Roman" w:hAnsi="Times New Roman"/>
                                <w:sz w:val="24"/>
                                <w:szCs w:val="24"/>
                              </w:rPr>
                            </w:pPr>
                            <w:r>
                              <w:rPr>
                                <w:rFonts w:ascii="Times New Roman" w:hAnsi="Times New Roman"/>
                                <w:sz w:val="24"/>
                                <w:szCs w:val="24"/>
                              </w:rPr>
                              <w:t>1.</w:t>
                            </w:r>
                            <w:r>
                              <w:t> </w:t>
                            </w:r>
                            <w:r>
                              <w:rPr>
                                <w:rFonts w:ascii="Times New Roman" w:hAnsi="Times New Roman"/>
                                <w:sz w:val="24"/>
                                <w:szCs w:val="24"/>
                              </w:rPr>
                              <w:t>Kijk over het oppervlak van het water. Welke kleur heeft het?</w:t>
                            </w:r>
                            <w:r>
                              <w:rPr>
                                <w:rFonts w:ascii="Times New Roman" w:hAnsi="Times New Roman"/>
                                <w:sz w:val="24"/>
                                <w:szCs w:val="24"/>
                              </w:rPr>
                              <w:tab/>
                            </w:r>
                          </w:p>
                          <w:p w14:paraId="477421B1"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4D3D5E1D"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________________________________________________________________</w:t>
                            </w:r>
                          </w:p>
                          <w:p w14:paraId="46505E12"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1435A2B9" w14:textId="77777777" w:rsidR="0007596A" w:rsidRDefault="0007596A" w:rsidP="0007596A">
                            <w:pPr>
                              <w:pStyle w:val="Koptekst"/>
                              <w:tabs>
                                <w:tab w:val="left" w:pos="284"/>
                              </w:tabs>
                              <w:spacing w:line="280" w:lineRule="exact"/>
                              <w:ind w:left="567" w:hanging="567"/>
                              <w:rPr>
                                <w:rFonts w:ascii="Times New Roman" w:hAnsi="Times New Roman"/>
                                <w:sz w:val="24"/>
                                <w:szCs w:val="24"/>
                              </w:rPr>
                            </w:pPr>
                            <w:r>
                              <w:rPr>
                                <w:rFonts w:ascii="Times New Roman" w:hAnsi="Times New Roman"/>
                                <w:sz w:val="24"/>
                                <w:szCs w:val="24"/>
                              </w:rPr>
                              <w:t>2.</w:t>
                            </w:r>
                            <w:r>
                              <w:t> </w:t>
                            </w:r>
                            <w:r>
                              <w:rPr>
                                <w:rFonts w:ascii="Times New Roman" w:hAnsi="Times New Roman"/>
                                <w:sz w:val="24"/>
                                <w:szCs w:val="24"/>
                              </w:rPr>
                              <w:t>Kijk daarna in het water. Welke kleur heeft het nu?</w:t>
                            </w:r>
                            <w:r>
                              <w:rPr>
                                <w:rFonts w:ascii="Times New Roman" w:hAnsi="Times New Roman"/>
                                <w:sz w:val="24"/>
                                <w:szCs w:val="24"/>
                              </w:rPr>
                              <w:tab/>
                            </w:r>
                          </w:p>
                          <w:p w14:paraId="68B03FF0"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4C91C4E3"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________________________________________________________________</w:t>
                            </w:r>
                          </w:p>
                          <w:p w14:paraId="0F3B051F"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664022C4" w14:textId="77777777" w:rsidR="0007596A" w:rsidRDefault="0007596A" w:rsidP="0007596A">
                            <w:pPr>
                              <w:pStyle w:val="Koptekst"/>
                              <w:tabs>
                                <w:tab w:val="left" w:pos="284"/>
                              </w:tabs>
                              <w:spacing w:line="280" w:lineRule="exact"/>
                              <w:ind w:left="567" w:hanging="567"/>
                              <w:rPr>
                                <w:rFonts w:ascii="Times New Roman" w:hAnsi="Times New Roman"/>
                                <w:sz w:val="24"/>
                                <w:szCs w:val="24"/>
                              </w:rPr>
                            </w:pPr>
                            <w:r>
                              <w:rPr>
                                <w:rFonts w:ascii="Times New Roman" w:hAnsi="Times New Roman"/>
                                <w:sz w:val="24"/>
                                <w:szCs w:val="24"/>
                              </w:rPr>
                              <w:t>3.</w:t>
                            </w:r>
                            <w:r>
                              <w:t> </w:t>
                            </w:r>
                            <w:r>
                              <w:rPr>
                                <w:rFonts w:ascii="Times New Roman" w:hAnsi="Times New Roman"/>
                                <w:sz w:val="24"/>
                                <w:szCs w:val="24"/>
                              </w:rPr>
                              <w:t>Doe wat water in een bakje en bepaal weer de kleur.</w:t>
                            </w:r>
                          </w:p>
                          <w:p w14:paraId="4582B55C"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42746370"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________________________________________________________________</w:t>
                            </w:r>
                          </w:p>
                          <w:p w14:paraId="06179170"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51332FAE" w14:textId="77777777" w:rsidR="0007596A" w:rsidRDefault="0007596A" w:rsidP="0007596A">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Geef in het waterrapport aan of het water:</w:t>
                            </w:r>
                          </w:p>
                          <w:p w14:paraId="33B916AE" w14:textId="77777777" w:rsidR="0007596A" w:rsidRDefault="0007596A" w:rsidP="0007596A">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Helder/lichtgroen of lichtbruin is.</w:t>
                            </w:r>
                          </w:p>
                          <w:p w14:paraId="5EA7DD56" w14:textId="77777777" w:rsidR="0007596A" w:rsidRDefault="0007596A" w:rsidP="0007596A">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Donkergroen of bruin is.</w:t>
                            </w:r>
                          </w:p>
                          <w:p w14:paraId="68E31B0F" w14:textId="77777777" w:rsidR="0007596A" w:rsidRDefault="0007596A" w:rsidP="0007596A">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Grijs/zwart of helder levenloos is.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237ADC" id="_x0000_t202" coordsize="21600,21600" o:spt="202" path="m,l,21600r21600,l21600,xe">
                <v:stroke joinstyle="miter"/>
                <v:path gradientshapeok="t" o:connecttype="rect"/>
              </v:shapetype>
              <v:shape id="Text Box 4" o:spid="_x0000_s1026" type="#_x0000_t202" style="position:absolute;margin-left:-.35pt;margin-top:-11pt;width:519.5pt;height:610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" filled="f" stroked="f" strokecolor="black [0]" insetpen="t">
                <v:textbox inset="2.88pt,2.88pt,2.88pt,2.88pt">
                  <w:txbxContent>
                    <w:p w14:paraId="1B82A404" w14:textId="4F0B0F1C" w:rsidR="0007596A" w:rsidRPr="00B51D48" w:rsidRDefault="0007596A" w:rsidP="00B51D48">
                      <w:pPr>
                        <w:pStyle w:val="Koptekst"/>
                        <w:numPr>
                          <w:ilvl w:val="0"/>
                          <w:numId w:val="38"/>
                        </w:numPr>
                        <w:spacing w:line="280" w:lineRule="exact"/>
                        <w:rPr>
                          <w:rFonts w:ascii="Times New Roman" w:hAnsi="Times New Roman"/>
                          <w:b/>
                          <w:bCs/>
                          <w:sz w:val="32"/>
                          <w:szCs w:val="32"/>
                        </w:rPr>
                      </w:pPr>
                      <w:r w:rsidRPr="00B51D48">
                        <w:rPr>
                          <w:rFonts w:ascii="Times New Roman" w:hAnsi="Times New Roman"/>
                          <w:b/>
                          <w:bCs/>
                          <w:sz w:val="32"/>
                          <w:szCs w:val="32"/>
                        </w:rPr>
                        <w:t>Kleur van het water</w:t>
                      </w:r>
                    </w:p>
                    <w:p w14:paraId="5064A0C4" w14:textId="77777777" w:rsidR="00B51D48" w:rsidRDefault="00B51D48" w:rsidP="0007596A">
                      <w:pPr>
                        <w:pStyle w:val="Koptekst"/>
                        <w:spacing w:line="280" w:lineRule="exact"/>
                        <w:rPr>
                          <w:rFonts w:ascii="Times New Roman" w:hAnsi="Times New Roman"/>
                          <w:b/>
                          <w:bCs/>
                          <w:sz w:val="28"/>
                          <w:szCs w:val="28"/>
                        </w:rPr>
                      </w:pPr>
                    </w:p>
                    <w:p w14:paraId="7A82DE93" w14:textId="77777777" w:rsidR="00B51D48" w:rsidRDefault="00B51D48" w:rsidP="0007596A">
                      <w:pPr>
                        <w:pStyle w:val="Koptekst"/>
                        <w:spacing w:line="280" w:lineRule="exact"/>
                        <w:rPr>
                          <w:rFonts w:ascii="Times New Roman" w:hAnsi="Times New Roman"/>
                          <w:b/>
                          <w:bCs/>
                          <w:sz w:val="28"/>
                          <w:szCs w:val="28"/>
                        </w:rPr>
                      </w:pPr>
                    </w:p>
                    <w:p w14:paraId="3A897027" w14:textId="6CFB29E3"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45A04A08"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Water in sloten, plassen, meren en rivieren kan allerlei verschillende kleuren hebben door de stoffen die erin opgelost zijn. Meestal betekent helder en lichtgekleurd water dat het water van goede kwaliteit is, maar soms is het toch verontreinigd met (kleurloze) gifstoffen.</w:t>
                      </w:r>
                    </w:p>
                    <w:p w14:paraId="3144E1C9"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 </w:t>
                      </w:r>
                    </w:p>
                    <w:p w14:paraId="3A969D6F" w14:textId="77777777"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3F2274C1"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Weten dat de kleur van het water iets kan zeggen over de waterkwaliteit</w:t>
                      </w:r>
                      <w:r>
                        <w:rPr>
                          <w:rFonts w:ascii="Times New Roman" w:hAnsi="Times New Roman"/>
                          <w:color w:val="FF0000"/>
                          <w:sz w:val="24"/>
                          <w:szCs w:val="24"/>
                        </w:rPr>
                        <w:t>.</w:t>
                      </w:r>
                    </w:p>
                    <w:p w14:paraId="27E5EA41"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 </w:t>
                      </w:r>
                    </w:p>
                    <w:p w14:paraId="3A5886CC" w14:textId="77777777"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71380903"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ab/>
                        <w:t>-  bakje</w:t>
                      </w:r>
                    </w:p>
                    <w:p w14:paraId="0DBEAE2E" w14:textId="77777777" w:rsidR="0007596A" w:rsidRDefault="0007596A" w:rsidP="0007596A">
                      <w:pPr>
                        <w:pStyle w:val="Koptekst"/>
                        <w:spacing w:line="280" w:lineRule="exact"/>
                        <w:rPr>
                          <w:rFonts w:ascii="Times New Roman" w:hAnsi="Times New Roman"/>
                          <w:sz w:val="24"/>
                          <w:szCs w:val="24"/>
                        </w:rPr>
                      </w:pPr>
                      <w:r>
                        <w:rPr>
                          <w:rFonts w:ascii="Times New Roman" w:hAnsi="Times New Roman"/>
                          <w:sz w:val="24"/>
                          <w:szCs w:val="24"/>
                        </w:rPr>
                        <w:t> </w:t>
                      </w:r>
                    </w:p>
                    <w:p w14:paraId="672CD860" w14:textId="77777777" w:rsidR="0007596A" w:rsidRDefault="0007596A" w:rsidP="0007596A">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3E75C785" w14:textId="77777777" w:rsidR="0007596A" w:rsidRDefault="0007596A" w:rsidP="0007596A">
                      <w:pPr>
                        <w:pStyle w:val="Koptekst"/>
                        <w:tabs>
                          <w:tab w:val="left" w:pos="284"/>
                        </w:tabs>
                        <w:spacing w:line="280" w:lineRule="exact"/>
                        <w:ind w:left="567" w:hanging="567"/>
                        <w:rPr>
                          <w:rFonts w:ascii="Times New Roman" w:hAnsi="Times New Roman"/>
                          <w:sz w:val="24"/>
                          <w:szCs w:val="24"/>
                        </w:rPr>
                      </w:pPr>
                      <w:r>
                        <w:rPr>
                          <w:rFonts w:ascii="Times New Roman" w:hAnsi="Times New Roman"/>
                          <w:sz w:val="24"/>
                          <w:szCs w:val="24"/>
                        </w:rPr>
                        <w:t>1.</w:t>
                      </w:r>
                      <w:r>
                        <w:t> </w:t>
                      </w:r>
                      <w:r>
                        <w:rPr>
                          <w:rFonts w:ascii="Times New Roman" w:hAnsi="Times New Roman"/>
                          <w:sz w:val="24"/>
                          <w:szCs w:val="24"/>
                        </w:rPr>
                        <w:t>Kijk over het oppervlak van het water. Welke kleur heeft het?</w:t>
                      </w:r>
                      <w:r>
                        <w:rPr>
                          <w:rFonts w:ascii="Times New Roman" w:hAnsi="Times New Roman"/>
                          <w:sz w:val="24"/>
                          <w:szCs w:val="24"/>
                        </w:rPr>
                        <w:tab/>
                      </w:r>
                    </w:p>
                    <w:p w14:paraId="477421B1"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4D3D5E1D"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________________________________________________________________</w:t>
                      </w:r>
                    </w:p>
                    <w:p w14:paraId="46505E12"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1435A2B9" w14:textId="77777777" w:rsidR="0007596A" w:rsidRDefault="0007596A" w:rsidP="0007596A">
                      <w:pPr>
                        <w:pStyle w:val="Koptekst"/>
                        <w:tabs>
                          <w:tab w:val="left" w:pos="284"/>
                        </w:tabs>
                        <w:spacing w:line="280" w:lineRule="exact"/>
                        <w:ind w:left="567" w:hanging="567"/>
                        <w:rPr>
                          <w:rFonts w:ascii="Times New Roman" w:hAnsi="Times New Roman"/>
                          <w:sz w:val="24"/>
                          <w:szCs w:val="24"/>
                        </w:rPr>
                      </w:pPr>
                      <w:r>
                        <w:rPr>
                          <w:rFonts w:ascii="Times New Roman" w:hAnsi="Times New Roman"/>
                          <w:sz w:val="24"/>
                          <w:szCs w:val="24"/>
                        </w:rPr>
                        <w:t>2.</w:t>
                      </w:r>
                      <w:r>
                        <w:t> </w:t>
                      </w:r>
                      <w:r>
                        <w:rPr>
                          <w:rFonts w:ascii="Times New Roman" w:hAnsi="Times New Roman"/>
                          <w:sz w:val="24"/>
                          <w:szCs w:val="24"/>
                        </w:rPr>
                        <w:t>Kijk daarna in het water. Welke kleur heeft het nu?</w:t>
                      </w:r>
                      <w:r>
                        <w:rPr>
                          <w:rFonts w:ascii="Times New Roman" w:hAnsi="Times New Roman"/>
                          <w:sz w:val="24"/>
                          <w:szCs w:val="24"/>
                        </w:rPr>
                        <w:tab/>
                      </w:r>
                    </w:p>
                    <w:p w14:paraId="68B03FF0"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4C91C4E3"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________________________________________________________________</w:t>
                      </w:r>
                    </w:p>
                    <w:p w14:paraId="0F3B051F"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664022C4" w14:textId="77777777" w:rsidR="0007596A" w:rsidRDefault="0007596A" w:rsidP="0007596A">
                      <w:pPr>
                        <w:pStyle w:val="Koptekst"/>
                        <w:tabs>
                          <w:tab w:val="left" w:pos="284"/>
                        </w:tabs>
                        <w:spacing w:line="280" w:lineRule="exact"/>
                        <w:ind w:left="567" w:hanging="567"/>
                        <w:rPr>
                          <w:rFonts w:ascii="Times New Roman" w:hAnsi="Times New Roman"/>
                          <w:sz w:val="24"/>
                          <w:szCs w:val="24"/>
                        </w:rPr>
                      </w:pPr>
                      <w:r>
                        <w:rPr>
                          <w:rFonts w:ascii="Times New Roman" w:hAnsi="Times New Roman"/>
                          <w:sz w:val="24"/>
                          <w:szCs w:val="24"/>
                        </w:rPr>
                        <w:t>3.</w:t>
                      </w:r>
                      <w:r>
                        <w:t> </w:t>
                      </w:r>
                      <w:r>
                        <w:rPr>
                          <w:rFonts w:ascii="Times New Roman" w:hAnsi="Times New Roman"/>
                          <w:sz w:val="24"/>
                          <w:szCs w:val="24"/>
                        </w:rPr>
                        <w:t>Doe wat water in een bakje en bepaal weer de kleur.</w:t>
                      </w:r>
                    </w:p>
                    <w:p w14:paraId="4582B55C"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42746370"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________________________________________________________________</w:t>
                      </w:r>
                    </w:p>
                    <w:p w14:paraId="06179170" w14:textId="77777777" w:rsidR="0007596A" w:rsidRDefault="0007596A" w:rsidP="0007596A">
                      <w:pPr>
                        <w:pStyle w:val="Koptekst"/>
                        <w:tabs>
                          <w:tab w:val="left" w:pos="284"/>
                        </w:tabs>
                        <w:spacing w:line="280" w:lineRule="exact"/>
                        <w:rPr>
                          <w:rFonts w:ascii="Times New Roman" w:hAnsi="Times New Roman"/>
                          <w:sz w:val="24"/>
                          <w:szCs w:val="24"/>
                        </w:rPr>
                      </w:pPr>
                      <w:r>
                        <w:rPr>
                          <w:rFonts w:ascii="Times New Roman" w:hAnsi="Times New Roman"/>
                          <w:sz w:val="24"/>
                          <w:szCs w:val="24"/>
                        </w:rPr>
                        <w:t> </w:t>
                      </w:r>
                    </w:p>
                    <w:p w14:paraId="51332FAE" w14:textId="77777777" w:rsidR="0007596A" w:rsidRDefault="0007596A" w:rsidP="0007596A">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Geef in het waterrapport aan of het water:</w:t>
                      </w:r>
                    </w:p>
                    <w:p w14:paraId="33B916AE" w14:textId="77777777" w:rsidR="0007596A" w:rsidRDefault="0007596A" w:rsidP="0007596A">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Helder/lichtgroen of lichtbruin is.</w:t>
                      </w:r>
                    </w:p>
                    <w:p w14:paraId="5EA7DD56" w14:textId="77777777" w:rsidR="0007596A" w:rsidRDefault="0007596A" w:rsidP="0007596A">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Donkergroen of bruin is.</w:t>
                      </w:r>
                    </w:p>
                    <w:p w14:paraId="68E31B0F" w14:textId="77777777" w:rsidR="0007596A" w:rsidRDefault="0007596A" w:rsidP="0007596A">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Grijs/zwart of helder levenloos is.</w:t>
                      </w:r>
                    </w:p>
                  </w:txbxContent>
                </v:textbox>
              </v:shape>
            </w:pict>
          </mc:Fallback>
        </mc:AlternateContent>
      </w:r>
    </w:p>
    <w:p w14:paraId="1E2FE6E2" w14:textId="77777777" w:rsidR="00002F07" w:rsidRDefault="00002F07" w:rsidP="00EE4F97">
      <w:pPr>
        <w:pStyle w:val="BasistekstGemeenteDenHaag"/>
      </w:pPr>
    </w:p>
    <w:p w14:paraId="5BF7D156" w14:textId="77777777" w:rsidR="00256835" w:rsidRDefault="00256835" w:rsidP="00EE4F97">
      <w:pPr>
        <w:pStyle w:val="BasistekstGemeenteDenHaag"/>
      </w:pPr>
    </w:p>
    <w:p w14:paraId="4D26C9ED" w14:textId="77777777" w:rsidR="00DC446F" w:rsidRDefault="00DC446F" w:rsidP="00EE4F97">
      <w:pPr>
        <w:pStyle w:val="BasistekstGemeenteDenHaag"/>
      </w:pPr>
    </w:p>
    <w:p w14:paraId="47469362" w14:textId="58FF4219" w:rsidR="00A34799" w:rsidRDefault="00A34799" w:rsidP="00EE4F97">
      <w:pPr>
        <w:pStyle w:val="BasistekstGemeenteDenHaag"/>
        <w:rPr>
          <w:color w:val="0070C0"/>
          <w:sz w:val="21"/>
          <w:szCs w:val="21"/>
        </w:rPr>
      </w:pPr>
    </w:p>
    <w:p w14:paraId="5397AE45" w14:textId="3248037A" w:rsidR="00B51D48" w:rsidRDefault="00B51D48">
      <w:pPr>
        <w:spacing w:line="240" w:lineRule="atLeast"/>
        <w:rPr>
          <w:color w:val="0070C0"/>
          <w:sz w:val="21"/>
          <w:szCs w:val="21"/>
        </w:rPr>
      </w:pPr>
      <w:r>
        <w:rPr>
          <w:color w:val="0070C0"/>
          <w:sz w:val="21"/>
          <w:szCs w:val="21"/>
        </w:rPr>
        <w:br w:type="page"/>
      </w:r>
    </w:p>
    <w:p w14:paraId="1AE0D695" w14:textId="5260F127" w:rsidR="00B51D48" w:rsidRDefault="00B51D48">
      <w:pPr>
        <w:spacing w:line="240" w:lineRule="atLeast"/>
        <w:rPr>
          <w:color w:val="0070C0"/>
          <w:sz w:val="21"/>
          <w:szCs w:val="21"/>
        </w:rPr>
      </w:pPr>
      <w:r w:rsidRPr="00B51D48">
        <w:rPr>
          <w:noProof/>
          <w:color w:val="auto"/>
          <w:sz w:val="24"/>
          <w:szCs w:val="24"/>
        </w:rPr>
        <w:lastRenderedPageBreak/>
        <mc:AlternateContent>
          <mc:Choice Requires="wps">
            <w:drawing>
              <wp:anchor distT="36576" distB="36576" distL="36576" distR="36576" simplePos="0" relativeHeight="251661312" behindDoc="0" locked="0" layoutInCell="1" allowOverlap="1" wp14:anchorId="36F2D712" wp14:editId="06B5A237">
                <wp:simplePos x="0" y="0"/>
                <wp:positionH relativeFrom="column">
                  <wp:posOffset>-4445</wp:posOffset>
                </wp:positionH>
                <wp:positionV relativeFrom="paragraph">
                  <wp:posOffset>38100</wp:posOffset>
                </wp:positionV>
                <wp:extent cx="6610350" cy="7562850"/>
                <wp:effectExtent l="0" t="0" r="0" b="0"/>
                <wp:wrapNone/>
                <wp:docPr id="13467230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562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AE14EA" w14:textId="77777777" w:rsidR="00B51D48" w:rsidRDefault="00B51D48" w:rsidP="00B51D48">
                            <w:pPr>
                              <w:pStyle w:val="Koptekst"/>
                              <w:spacing w:line="280" w:lineRule="exact"/>
                              <w:ind w:left="2127" w:firstLine="709"/>
                              <w:rPr>
                                <w:rFonts w:ascii="Times New Roman" w:hAnsi="Times New Roman"/>
                                <w:b/>
                                <w:bCs/>
                                <w:sz w:val="28"/>
                                <w:szCs w:val="28"/>
                              </w:rPr>
                            </w:pPr>
                            <w:r>
                              <w:rPr>
                                <w:rFonts w:ascii="Times New Roman" w:hAnsi="Times New Roman"/>
                                <w:b/>
                                <w:bCs/>
                                <w:sz w:val="28"/>
                                <w:szCs w:val="28"/>
                              </w:rPr>
                              <w:t>2</w:t>
                            </w:r>
                            <w:r w:rsidRPr="00B51D48">
                              <w:rPr>
                                <w:rFonts w:ascii="Times New Roman" w:hAnsi="Times New Roman"/>
                                <w:b/>
                                <w:bCs/>
                                <w:sz w:val="32"/>
                                <w:szCs w:val="32"/>
                              </w:rPr>
                              <w:t>. Hoe ruikt het water?</w:t>
                            </w:r>
                          </w:p>
                          <w:p w14:paraId="0E650531" w14:textId="77777777" w:rsidR="00B51D48" w:rsidRDefault="00B51D48" w:rsidP="00B51D48">
                            <w:pPr>
                              <w:pStyle w:val="Koptekst"/>
                              <w:spacing w:line="280" w:lineRule="exact"/>
                              <w:rPr>
                                <w:rFonts w:ascii="Times New Roman" w:hAnsi="Times New Roman"/>
                                <w:b/>
                                <w:bCs/>
                                <w:sz w:val="28"/>
                                <w:szCs w:val="28"/>
                              </w:rPr>
                            </w:pPr>
                          </w:p>
                          <w:p w14:paraId="5484D469"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 xml:space="preserve">Inleiding </w:t>
                            </w:r>
                          </w:p>
                          <w:p w14:paraId="06D5A60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Schoon water ruikt fris. Water gaat stinken als er teveel resten van planten en dieren of andere materialen op de bodem liggen. Als het water gezond is worden zulke resten afgebroken door kleine diertjes en bacteriën. Zij maken er voedingsstoffen van voor de waterplanten. </w:t>
                            </w:r>
                          </w:p>
                          <w:p w14:paraId="4D4FF566"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Als er teveel dode planten en dieren zijn, blijven ze liggen en komen er teveel meststoffen in de sloot. Hierdoor gaan uiteindelijk alle organismen dood. De rotting van de resten veroorzaakt de stank.</w:t>
                            </w:r>
                          </w:p>
                          <w:p w14:paraId="0F861822"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26588E2B"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2E52DBD8"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Weten dat de geur van het water iets zegt over hoe gezond het water is.</w:t>
                            </w:r>
                          </w:p>
                          <w:p w14:paraId="3BC8A73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1BC4AABA"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62D653B2"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bakje</w:t>
                            </w:r>
                          </w:p>
                          <w:p w14:paraId="5355C15C"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1BE7BD44"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2454A130"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Ga bij de waterkant staan en probeer te ruiken hoe het water ruikt.</w:t>
                            </w:r>
                          </w:p>
                          <w:p w14:paraId="5DB86CDA"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ab/>
                              <w:t>Het water heeft: geen opvallende geur/stinkt.</w:t>
                            </w:r>
                          </w:p>
                          <w:p w14:paraId="0734CCCD"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 </w:t>
                            </w:r>
                          </w:p>
                          <w:p w14:paraId="0FA193A4"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2. Schep een beetje water in een bakje en ruik opnieuw.</w:t>
                            </w:r>
                          </w:p>
                          <w:p w14:paraId="44A9B2C6"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ab/>
                              <w:t>Het water: heeft geen opvallende geur/stinkt.</w:t>
                            </w:r>
                            <w:r>
                              <w:rPr>
                                <w:rFonts w:ascii="Times New Roman" w:hAnsi="Times New Roman"/>
                                <w:sz w:val="24"/>
                                <w:szCs w:val="24"/>
                              </w:rPr>
                              <w:tab/>
                            </w:r>
                          </w:p>
                          <w:p w14:paraId="3D3C389C"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 </w:t>
                            </w:r>
                          </w:p>
                          <w:p w14:paraId="4A549AFA"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3. Geef op het waterrapport aan of het water geen opvallende geur heeft of stinkt.</w:t>
                            </w:r>
                          </w:p>
                          <w:p w14:paraId="2ACA4EA6"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F2D712" id="Text Box 6" o:spid="_x0000_s1027" type="#_x0000_t202" style="position:absolute;margin-left:-.35pt;margin-top:3pt;width:520.5pt;height:59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" filled="f" stroked="f" strokecolor="black [0]" insetpen="t">
                <v:textbox inset="2.88pt,2.88pt,2.88pt,2.88pt">
                  <w:txbxContent>
                    <w:p w14:paraId="01AE14EA" w14:textId="77777777" w:rsidR="00B51D48" w:rsidRDefault="00B51D48" w:rsidP="00B51D48">
                      <w:pPr>
                        <w:pStyle w:val="Koptekst"/>
                        <w:spacing w:line="280" w:lineRule="exact"/>
                        <w:ind w:left="2127" w:firstLine="709"/>
                        <w:rPr>
                          <w:rFonts w:ascii="Times New Roman" w:hAnsi="Times New Roman"/>
                          <w:b/>
                          <w:bCs/>
                          <w:sz w:val="28"/>
                          <w:szCs w:val="28"/>
                        </w:rPr>
                      </w:pPr>
                      <w:r>
                        <w:rPr>
                          <w:rFonts w:ascii="Times New Roman" w:hAnsi="Times New Roman"/>
                          <w:b/>
                          <w:bCs/>
                          <w:sz w:val="28"/>
                          <w:szCs w:val="28"/>
                        </w:rPr>
                        <w:t>2</w:t>
                      </w:r>
                      <w:r w:rsidRPr="00B51D48">
                        <w:rPr>
                          <w:rFonts w:ascii="Times New Roman" w:hAnsi="Times New Roman"/>
                          <w:b/>
                          <w:bCs/>
                          <w:sz w:val="32"/>
                          <w:szCs w:val="32"/>
                        </w:rPr>
                        <w:t>. Hoe ruikt het water?</w:t>
                      </w:r>
                    </w:p>
                    <w:p w14:paraId="0E650531" w14:textId="77777777" w:rsidR="00B51D48" w:rsidRDefault="00B51D48" w:rsidP="00B51D48">
                      <w:pPr>
                        <w:pStyle w:val="Koptekst"/>
                        <w:spacing w:line="280" w:lineRule="exact"/>
                        <w:rPr>
                          <w:rFonts w:ascii="Times New Roman" w:hAnsi="Times New Roman"/>
                          <w:b/>
                          <w:bCs/>
                          <w:sz w:val="28"/>
                          <w:szCs w:val="28"/>
                        </w:rPr>
                      </w:pPr>
                    </w:p>
                    <w:p w14:paraId="5484D469"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 xml:space="preserve">Inleiding </w:t>
                      </w:r>
                    </w:p>
                    <w:p w14:paraId="06D5A60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Schoon water ruikt fris. Water gaat stinken als er teveel resten van planten en dieren of andere materialen op de bodem liggen. Als het water gezond is worden zulke resten afgebroken door kleine diertjes en bacteriën. Zij maken er voedingsstoffen van voor de waterplanten. </w:t>
                      </w:r>
                    </w:p>
                    <w:p w14:paraId="4D4FF566"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Als er teveel dode planten en dieren zijn, blijven ze liggen en komen er teveel meststoffen in de sloot. Hierdoor gaan uiteindelijk alle organismen dood. De rotting van de resten veroorzaakt de stank.</w:t>
                      </w:r>
                    </w:p>
                    <w:p w14:paraId="0F861822"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26588E2B"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2E52DBD8"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Weten dat de geur van het water iets zegt over hoe gezond het water is.</w:t>
                      </w:r>
                    </w:p>
                    <w:p w14:paraId="3BC8A73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1BC4AABA"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62D653B2"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bakje</w:t>
                      </w:r>
                    </w:p>
                    <w:p w14:paraId="5355C15C"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1BE7BD44"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2454A130"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Ga bij de waterkant staan en probeer te ruiken hoe het water ruikt.</w:t>
                      </w:r>
                    </w:p>
                    <w:p w14:paraId="5DB86CDA"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ab/>
                        <w:t>Het water heeft: geen opvallende geur/stinkt.</w:t>
                      </w:r>
                    </w:p>
                    <w:p w14:paraId="0734CCCD"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 </w:t>
                      </w:r>
                    </w:p>
                    <w:p w14:paraId="0FA193A4"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2. Schep een beetje water in een bakje en ruik opnieuw.</w:t>
                      </w:r>
                    </w:p>
                    <w:p w14:paraId="44A9B2C6"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ab/>
                        <w:t>Het water: heeft geen opvallende geur/stinkt.</w:t>
                      </w:r>
                      <w:r>
                        <w:rPr>
                          <w:rFonts w:ascii="Times New Roman" w:hAnsi="Times New Roman"/>
                          <w:sz w:val="24"/>
                          <w:szCs w:val="24"/>
                        </w:rPr>
                        <w:tab/>
                      </w:r>
                    </w:p>
                    <w:p w14:paraId="3D3C389C"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 </w:t>
                      </w:r>
                    </w:p>
                    <w:p w14:paraId="4A549AFA"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3. Geef op het waterrapport aan of het water geen opvallende geur heeft of stinkt.</w:t>
                      </w:r>
                    </w:p>
                    <w:p w14:paraId="2ACA4EA6" w14:textId="77777777" w:rsidR="00B51D48" w:rsidRDefault="00B51D48" w:rsidP="00B51D48">
                      <w:pPr>
                        <w:pStyle w:val="Koptekst"/>
                        <w:spacing w:line="280" w:lineRule="exact"/>
                        <w:ind w:left="426" w:hanging="426"/>
                        <w:rPr>
                          <w:rFonts w:ascii="Times New Roman" w:hAnsi="Times New Roman"/>
                          <w:sz w:val="24"/>
                          <w:szCs w:val="24"/>
                        </w:rPr>
                      </w:pPr>
                      <w:r>
                        <w:rPr>
                          <w:rFonts w:ascii="Times New Roman" w:hAnsi="Times New Roman"/>
                          <w:sz w:val="24"/>
                          <w:szCs w:val="24"/>
                        </w:rPr>
                        <w:t> </w:t>
                      </w:r>
                    </w:p>
                  </w:txbxContent>
                </v:textbox>
              </v:shape>
            </w:pict>
          </mc:Fallback>
        </mc:AlternateContent>
      </w:r>
      <w:r>
        <w:rPr>
          <w:color w:val="0070C0"/>
          <w:sz w:val="21"/>
          <w:szCs w:val="21"/>
        </w:rPr>
        <w:t xml:space="preserve"> </w:t>
      </w:r>
      <w:r>
        <w:rPr>
          <w:color w:val="0070C0"/>
          <w:sz w:val="21"/>
          <w:szCs w:val="21"/>
        </w:rPr>
        <w:br w:type="page"/>
      </w:r>
    </w:p>
    <w:p w14:paraId="6A9787D2" w14:textId="36EE5750" w:rsidR="00B51D48" w:rsidRDefault="00B51D48">
      <w:pPr>
        <w:spacing w:line="240" w:lineRule="atLeast"/>
        <w:rPr>
          <w:color w:val="0070C0"/>
          <w:sz w:val="21"/>
          <w:szCs w:val="21"/>
        </w:rPr>
      </w:pPr>
      <w:r w:rsidRPr="00B51D48">
        <w:rPr>
          <w:noProof/>
          <w:color w:val="auto"/>
          <w:sz w:val="24"/>
          <w:szCs w:val="24"/>
        </w:rPr>
        <w:lastRenderedPageBreak/>
        <mc:AlternateContent>
          <mc:Choice Requires="wps">
            <w:drawing>
              <wp:anchor distT="36576" distB="36576" distL="36576" distR="36576" simplePos="0" relativeHeight="251663360" behindDoc="0" locked="0" layoutInCell="1" allowOverlap="1" wp14:anchorId="436F2D60" wp14:editId="62BECF5B">
                <wp:simplePos x="0" y="0"/>
                <wp:positionH relativeFrom="column">
                  <wp:posOffset>-4445</wp:posOffset>
                </wp:positionH>
                <wp:positionV relativeFrom="paragraph">
                  <wp:posOffset>146050</wp:posOffset>
                </wp:positionV>
                <wp:extent cx="6604000" cy="7543800"/>
                <wp:effectExtent l="0" t="0" r="6350" b="0"/>
                <wp:wrapNone/>
                <wp:docPr id="732545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7543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1ADB67" w14:textId="630534A2" w:rsidR="00B51D48" w:rsidRPr="00B51D48" w:rsidRDefault="00B51D48" w:rsidP="00B51D48">
                            <w:pPr>
                              <w:pStyle w:val="Koptekst"/>
                              <w:spacing w:line="280" w:lineRule="exact"/>
                              <w:ind w:left="1418" w:firstLine="709"/>
                              <w:rPr>
                                <w:rFonts w:ascii="Times New Roman" w:hAnsi="Times New Roman"/>
                                <w:b/>
                                <w:bCs/>
                                <w:sz w:val="32"/>
                                <w:szCs w:val="32"/>
                              </w:rPr>
                            </w:pPr>
                            <w:r w:rsidRPr="00B51D48">
                              <w:rPr>
                                <w:rFonts w:ascii="Times New Roman" w:hAnsi="Times New Roman"/>
                                <w:b/>
                                <w:bCs/>
                                <w:sz w:val="32"/>
                                <w:szCs w:val="32"/>
                              </w:rPr>
                              <w:t>3. Hoeveel ondergedoken planten zie je?</w:t>
                            </w:r>
                          </w:p>
                          <w:p w14:paraId="37F645A3" w14:textId="71A77405"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7DDA55E1"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Niet alleen op, maar ook in het water leven planten. Deze planten noemen we </w:t>
                            </w:r>
                            <w:r>
                              <w:rPr>
                                <w:rFonts w:ascii="Times New Roman" w:hAnsi="Times New Roman"/>
                                <w:i/>
                                <w:iCs/>
                                <w:sz w:val="24"/>
                                <w:szCs w:val="24"/>
                              </w:rPr>
                              <w:t>ondergedoken</w:t>
                            </w:r>
                            <w:r>
                              <w:rPr>
                                <w:rFonts w:ascii="Times New Roman" w:hAnsi="Times New Roman"/>
                                <w:sz w:val="24"/>
                                <w:szCs w:val="24"/>
                              </w:rPr>
                              <w:t xml:space="preserve"> waterplanten. Ze leven helemaal onder water, dus ook de bladeren komen niet boven het water uit. Deze planten maken veel zuurstof dat in het water komt, waardoor er ook veel verschillende soorten waterdieren in het water kunnen leven.</w:t>
                            </w:r>
                          </w:p>
                          <w:p w14:paraId="3C1D8682"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53BE071C"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3C23ADD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Weten dat veel ondergedoken waterplanten betekent dat er veel zuurstof beschikbaar is en het water dus meestal gezond is. </w:t>
                            </w:r>
                          </w:p>
                          <w:p w14:paraId="3FD1D851"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0647DE1"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5A3E1480"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- 2 paaltjes of andere voorwerpen waarmee je een punt kunt markeren</w:t>
                            </w:r>
                          </w:p>
                          <w:p w14:paraId="1AA564C5"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56178D1E"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608D9089"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Zet een paaltje of iets dergelijks in de grond bij de oever van het water.</w:t>
                            </w:r>
                          </w:p>
                          <w:p w14:paraId="31EED367"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Loop 30 passen langs het water en zet dan weer een paaltje in de grond bij de oever.</w:t>
                            </w:r>
                          </w:p>
                          <w:p w14:paraId="3230E505"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Loop nu tussen de twee paaltjes langs het water en kijk goed of je ondergedoken planten ziet. </w:t>
                            </w:r>
                          </w:p>
                          <w:p w14:paraId="18CEB90D"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Let op: Planten die boven het water uitsteken of planten met bladeren die op het water drijven tellen </w:t>
                            </w:r>
                            <w:r>
                              <w:rPr>
                                <w:rFonts w:ascii="Times New Roman" w:hAnsi="Times New Roman"/>
                                <w:b/>
                                <w:bCs/>
                                <w:sz w:val="24"/>
                                <w:szCs w:val="24"/>
                              </w:rPr>
                              <w:t>niet</w:t>
                            </w:r>
                            <w:r>
                              <w:rPr>
                                <w:rFonts w:ascii="Times New Roman" w:hAnsi="Times New Roman"/>
                                <w:sz w:val="24"/>
                                <w:szCs w:val="24"/>
                              </w:rPr>
                              <w:t xml:space="preserve"> mee!</w:t>
                            </w:r>
                          </w:p>
                          <w:p w14:paraId="4D9DDF18"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Schat nu hoeveel procent van het water vol zit met ondergedoken planten. </w:t>
                            </w:r>
                          </w:p>
                          <w:p w14:paraId="3C847E7A" w14:textId="77777777" w:rsidR="00B51D48" w:rsidRDefault="00B51D48" w:rsidP="00B51D48">
                            <w:pPr>
                              <w:pStyle w:val="Koptekst"/>
                              <w:spacing w:line="280" w:lineRule="exact"/>
                              <w:ind w:left="360"/>
                              <w:rPr>
                                <w:rFonts w:ascii="Times New Roman" w:hAnsi="Times New Roman"/>
                                <w:sz w:val="24"/>
                                <w:szCs w:val="24"/>
                              </w:rPr>
                            </w:pPr>
                            <w:r>
                              <w:rPr>
                                <w:rFonts w:ascii="Times New Roman" w:hAnsi="Times New Roman"/>
                                <w:sz w:val="24"/>
                                <w:szCs w:val="24"/>
                              </w:rPr>
                              <w:t>Kijk of :</w:t>
                            </w:r>
                          </w:p>
                          <w:p w14:paraId="41F4D13B"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Het water bijna helemaal vol zit met ondergedoken waterplanten (meer dan 75%)</w:t>
                            </w:r>
                          </w:p>
                          <w:p w14:paraId="680BA623"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Ongeveer de helft van het water vol zit met ondergedoken waterplanten (ongeveer 25 – 75%)</w:t>
                            </w:r>
                          </w:p>
                          <w:p w14:paraId="21F18786"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weinig ondergedoken waterplanten te zien zijn (5 – 25%)</w:t>
                            </w:r>
                          </w:p>
                          <w:p w14:paraId="49E8EE5B"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bijna of helemaal geen ondergedoken waterplanten te zien zijn (0 – 5%).</w:t>
                            </w:r>
                          </w:p>
                          <w:p w14:paraId="080CE843"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Noteer je antwoord ook in het waterrapport.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6F2D60" id="Text Box 2" o:spid="_x0000_s1028" type="#_x0000_t202" style="position:absolute;margin-left:-.35pt;margin-top:11.5pt;width:520pt;height:5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" filled="f" stroked="f" strokecolor="black [0]" insetpen="t">
                <v:textbox inset="2.88pt,2.88pt,2.88pt,2.88pt">
                  <w:txbxContent>
                    <w:p w14:paraId="401ADB67" w14:textId="630534A2" w:rsidR="00B51D48" w:rsidRPr="00B51D48" w:rsidRDefault="00B51D48" w:rsidP="00B51D48">
                      <w:pPr>
                        <w:pStyle w:val="Koptekst"/>
                        <w:spacing w:line="280" w:lineRule="exact"/>
                        <w:ind w:left="1418" w:firstLine="709"/>
                        <w:rPr>
                          <w:rFonts w:ascii="Times New Roman" w:hAnsi="Times New Roman"/>
                          <w:b/>
                          <w:bCs/>
                          <w:sz w:val="32"/>
                          <w:szCs w:val="32"/>
                        </w:rPr>
                      </w:pPr>
                      <w:r w:rsidRPr="00B51D48">
                        <w:rPr>
                          <w:rFonts w:ascii="Times New Roman" w:hAnsi="Times New Roman"/>
                          <w:b/>
                          <w:bCs/>
                          <w:sz w:val="32"/>
                          <w:szCs w:val="32"/>
                        </w:rPr>
                        <w:t>3. Hoeveel ondergedoken planten zie je?</w:t>
                      </w:r>
                    </w:p>
                    <w:p w14:paraId="37F645A3" w14:textId="71A77405"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7DDA55E1"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Niet alleen op, maar ook in het water leven planten. Deze planten noemen we </w:t>
                      </w:r>
                      <w:r>
                        <w:rPr>
                          <w:rFonts w:ascii="Times New Roman" w:hAnsi="Times New Roman"/>
                          <w:i/>
                          <w:iCs/>
                          <w:sz w:val="24"/>
                          <w:szCs w:val="24"/>
                        </w:rPr>
                        <w:t>ondergedoken</w:t>
                      </w:r>
                      <w:r>
                        <w:rPr>
                          <w:rFonts w:ascii="Times New Roman" w:hAnsi="Times New Roman"/>
                          <w:sz w:val="24"/>
                          <w:szCs w:val="24"/>
                        </w:rPr>
                        <w:t xml:space="preserve"> waterplanten. Ze leven helemaal onder water, dus ook de bladeren komen niet boven het water uit. Deze planten maken veel zuurstof dat in het water komt, waardoor er ook veel verschillende soorten waterdieren in het water kunnen leven.</w:t>
                      </w:r>
                    </w:p>
                    <w:p w14:paraId="3C1D8682"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53BE071C"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3C23ADD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Weten dat veel ondergedoken waterplanten betekent dat er veel zuurstof beschikbaar is en het water dus meestal gezond is. </w:t>
                      </w:r>
                    </w:p>
                    <w:p w14:paraId="3FD1D851"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0647DE1"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5A3E1480"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- 2 paaltjes of andere voorwerpen waarmee je een punt kunt markeren</w:t>
                      </w:r>
                    </w:p>
                    <w:p w14:paraId="1AA564C5"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56178D1E"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608D9089"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Zet een paaltje of iets dergelijks in de grond bij de oever van het water.</w:t>
                      </w:r>
                    </w:p>
                    <w:p w14:paraId="31EED367"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Loop 30 passen langs het water en zet dan weer een paaltje in de grond bij de oever.</w:t>
                      </w:r>
                    </w:p>
                    <w:p w14:paraId="3230E505"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Loop nu tussen de twee paaltjes langs het water en kijk goed of je ondergedoken planten ziet. </w:t>
                      </w:r>
                    </w:p>
                    <w:p w14:paraId="18CEB90D"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Let op: Planten die boven het water uitsteken of planten met bladeren die op het water drijven tellen </w:t>
                      </w:r>
                      <w:r>
                        <w:rPr>
                          <w:rFonts w:ascii="Times New Roman" w:hAnsi="Times New Roman"/>
                          <w:b/>
                          <w:bCs/>
                          <w:sz w:val="24"/>
                          <w:szCs w:val="24"/>
                        </w:rPr>
                        <w:t>niet</w:t>
                      </w:r>
                      <w:r>
                        <w:rPr>
                          <w:rFonts w:ascii="Times New Roman" w:hAnsi="Times New Roman"/>
                          <w:sz w:val="24"/>
                          <w:szCs w:val="24"/>
                        </w:rPr>
                        <w:t xml:space="preserve"> mee!</w:t>
                      </w:r>
                    </w:p>
                    <w:p w14:paraId="4D9DDF18"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Schat nu hoeveel procent van het water vol zit met ondergedoken planten. </w:t>
                      </w:r>
                    </w:p>
                    <w:p w14:paraId="3C847E7A" w14:textId="77777777" w:rsidR="00B51D48" w:rsidRDefault="00B51D48" w:rsidP="00B51D48">
                      <w:pPr>
                        <w:pStyle w:val="Koptekst"/>
                        <w:spacing w:line="280" w:lineRule="exact"/>
                        <w:ind w:left="360"/>
                        <w:rPr>
                          <w:rFonts w:ascii="Times New Roman" w:hAnsi="Times New Roman"/>
                          <w:sz w:val="24"/>
                          <w:szCs w:val="24"/>
                        </w:rPr>
                      </w:pPr>
                      <w:r>
                        <w:rPr>
                          <w:rFonts w:ascii="Times New Roman" w:hAnsi="Times New Roman"/>
                          <w:sz w:val="24"/>
                          <w:szCs w:val="24"/>
                        </w:rPr>
                        <w:t>Kijk of :</w:t>
                      </w:r>
                    </w:p>
                    <w:p w14:paraId="41F4D13B"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Het water bijna helemaal vol zit met ondergedoken waterplanten (meer dan 75%)</w:t>
                      </w:r>
                    </w:p>
                    <w:p w14:paraId="680BA623"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Ongeveer de helft van het water vol zit met ondergedoken waterplanten (ongeveer 25 – 75%)</w:t>
                      </w:r>
                    </w:p>
                    <w:p w14:paraId="21F18786"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weinig ondergedoken waterplanten te zien zijn (5 – 25%)</w:t>
                      </w:r>
                    </w:p>
                    <w:p w14:paraId="49E8EE5B"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bijna of helemaal geen ondergedoken waterplanten te zien zijn (0 – 5%).</w:t>
                      </w:r>
                    </w:p>
                    <w:p w14:paraId="080CE843"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Noteer je antwoord ook in het waterrapport.</w:t>
                      </w:r>
                    </w:p>
                  </w:txbxContent>
                </v:textbox>
              </v:shape>
            </w:pict>
          </mc:Fallback>
        </mc:AlternateContent>
      </w:r>
    </w:p>
    <w:p w14:paraId="1B888451" w14:textId="3057E4B9" w:rsidR="00B51D48" w:rsidRDefault="00B51D48">
      <w:pPr>
        <w:spacing w:line="240" w:lineRule="atLeast"/>
        <w:rPr>
          <w:color w:val="0070C0"/>
          <w:sz w:val="21"/>
          <w:szCs w:val="21"/>
        </w:rPr>
      </w:pPr>
      <w:r>
        <w:rPr>
          <w:color w:val="0070C0"/>
          <w:sz w:val="21"/>
          <w:szCs w:val="21"/>
        </w:rPr>
        <w:br w:type="page"/>
      </w:r>
    </w:p>
    <w:p w14:paraId="7DD4F79A" w14:textId="0EF9A6E6" w:rsidR="00B51D48" w:rsidRDefault="00B51D48">
      <w:pPr>
        <w:spacing w:line="240" w:lineRule="atLeast"/>
        <w:rPr>
          <w:color w:val="0070C0"/>
          <w:sz w:val="21"/>
          <w:szCs w:val="21"/>
        </w:rPr>
      </w:pPr>
      <w:r w:rsidRPr="00B51D48">
        <w:rPr>
          <w:noProof/>
          <w:color w:val="auto"/>
          <w:sz w:val="24"/>
          <w:szCs w:val="24"/>
        </w:rPr>
        <w:lastRenderedPageBreak/>
        <mc:AlternateContent>
          <mc:Choice Requires="wps">
            <w:drawing>
              <wp:anchor distT="36576" distB="36576" distL="36576" distR="36576" simplePos="0" relativeHeight="251665408" behindDoc="0" locked="0" layoutInCell="1" allowOverlap="1" wp14:anchorId="7D3E3E9A" wp14:editId="52D8A563">
                <wp:simplePos x="0" y="0"/>
                <wp:positionH relativeFrom="column">
                  <wp:posOffset>-17145</wp:posOffset>
                </wp:positionH>
                <wp:positionV relativeFrom="paragraph">
                  <wp:posOffset>-234949</wp:posOffset>
                </wp:positionV>
                <wp:extent cx="6608445" cy="7899400"/>
                <wp:effectExtent l="0" t="0" r="1905" b="6350"/>
                <wp:wrapNone/>
                <wp:docPr id="11786535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789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738244" w14:textId="73A22EB5" w:rsidR="00B51D48" w:rsidRPr="00B51D48" w:rsidRDefault="00B51D48" w:rsidP="00B51D48">
                            <w:pPr>
                              <w:pStyle w:val="Koptekst"/>
                              <w:spacing w:line="280" w:lineRule="exact"/>
                              <w:ind w:left="1418" w:firstLine="709"/>
                              <w:rPr>
                                <w:rFonts w:ascii="Times New Roman" w:hAnsi="Times New Roman"/>
                                <w:b/>
                                <w:bCs/>
                                <w:sz w:val="32"/>
                                <w:szCs w:val="32"/>
                              </w:rPr>
                            </w:pPr>
                            <w:r w:rsidRPr="00B51D48">
                              <w:rPr>
                                <w:rFonts w:ascii="Times New Roman" w:hAnsi="Times New Roman"/>
                                <w:b/>
                                <w:bCs/>
                                <w:sz w:val="32"/>
                                <w:szCs w:val="32"/>
                              </w:rPr>
                              <w:t>4. Hoeveel kroos of flab ligt er op het water?</w:t>
                            </w:r>
                          </w:p>
                          <w:p w14:paraId="24FB2FDA" w14:textId="0AC9B00C"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5367976F"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Kroos is een klein plantje dat op het water drijft. Flab bestaat uit hele dunne draadalgen die samenklonteren tot een groengele wattendeken, die glad en glibberig aanvoelt. Teveel kroos of flab op het water zorgt ervoor dat licht niet meer in het water kan doordringen. Zonder licht kunnen de ondergedoken waterplanten niet meer groeien en wordt er geen zuurstof meer gemaakt.</w:t>
                            </w:r>
                          </w:p>
                          <w:p w14:paraId="482963FA"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6ED41D0"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0702BA28"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Weten dat veel kroos of flab slecht is voor de waterkwaliteit.</w:t>
                            </w:r>
                          </w:p>
                          <w:p w14:paraId="0EAC5219"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03D63A17"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4C7F2FE3" w14:textId="77777777" w:rsidR="00B51D48" w:rsidRDefault="00B51D48" w:rsidP="00B51D48">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- 2 paaltjes of andere voorwerpen waarmee je een punt kunt markeren</w:t>
                            </w:r>
                          </w:p>
                          <w:p w14:paraId="465D05C2" w14:textId="77777777" w:rsidR="00B51D48" w:rsidRDefault="00B51D48" w:rsidP="00B51D48">
                            <w:pPr>
                              <w:pStyle w:val="Koptekst"/>
                              <w:spacing w:line="280" w:lineRule="exact"/>
                              <w:ind w:left="360"/>
                              <w:rPr>
                                <w:rFonts w:ascii="Times New Roman" w:hAnsi="Times New Roman"/>
                                <w:sz w:val="24"/>
                                <w:szCs w:val="24"/>
                              </w:rPr>
                            </w:pPr>
                            <w:r>
                              <w:rPr>
                                <w:rFonts w:ascii="Times New Roman" w:hAnsi="Times New Roman"/>
                                <w:sz w:val="24"/>
                                <w:szCs w:val="24"/>
                              </w:rPr>
                              <w:t> </w:t>
                            </w:r>
                          </w:p>
                          <w:p w14:paraId="79B2CBB3"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5B3D8544"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Zet een paaltje of iets dergelijks in de grond bij de oever van het water.</w:t>
                            </w:r>
                          </w:p>
                          <w:p w14:paraId="622E69A0"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Loop 30 passen langs het water en zet dan weer een paaltje in de grond bij de oever.</w:t>
                            </w:r>
                          </w:p>
                          <w:p w14:paraId="29971CDB"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Loop nu tussen de twee paaltjes langs het water en kijk goed of je kroos of flab ziet. </w:t>
                            </w:r>
                          </w:p>
                          <w:p w14:paraId="253ACF75"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Schat nu hoeveel procent van het wateroppervlak bedekt is met kroos of flab.</w:t>
                            </w:r>
                          </w:p>
                          <w:p w14:paraId="5C35836F" w14:textId="77777777" w:rsidR="00B51D48" w:rsidRDefault="00B51D48" w:rsidP="00B51D48">
                            <w:pPr>
                              <w:pStyle w:val="Koptekst"/>
                              <w:spacing w:line="280" w:lineRule="exact"/>
                              <w:ind w:left="360"/>
                              <w:rPr>
                                <w:rFonts w:ascii="Times New Roman" w:hAnsi="Times New Roman"/>
                                <w:sz w:val="24"/>
                                <w:szCs w:val="24"/>
                              </w:rPr>
                            </w:pPr>
                            <w:r>
                              <w:rPr>
                                <w:rFonts w:ascii="Times New Roman" w:hAnsi="Times New Roman"/>
                                <w:sz w:val="24"/>
                                <w:szCs w:val="24"/>
                              </w:rPr>
                              <w:t>Kijk of:</w:t>
                            </w:r>
                          </w:p>
                          <w:p w14:paraId="0C00218E"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geen of heel weinig kroos of flab op het water drijft (0 – 25%)</w:t>
                            </w:r>
                          </w:p>
                          <w:p w14:paraId="7C13EB19"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op minder dan de helft van het water kroos of flab drijft (ongeveer 25 – 50%)</w:t>
                            </w:r>
                          </w:p>
                          <w:p w14:paraId="232F05DC"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op meer dan de helft van het water kroos of flab drijft (meer dan 50%)</w:t>
                            </w:r>
                          </w:p>
                          <w:p w14:paraId="5E00926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Noteer je antwoord ook in het waterrapport.</w:t>
                            </w:r>
                          </w:p>
                          <w:p w14:paraId="56FE40B4"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3E3E9A" id="_x0000_s1029" type="#_x0000_t202" style="position:absolute;margin-left:-1.35pt;margin-top:-18.5pt;width:520.35pt;height:622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" filled="f" stroked="f" strokecolor="black [0]" insetpen="t">
                <v:textbox inset="2.88pt,2.88pt,2.88pt,2.88pt">
                  <w:txbxContent>
                    <w:p w14:paraId="76738244" w14:textId="73A22EB5" w:rsidR="00B51D48" w:rsidRPr="00B51D48" w:rsidRDefault="00B51D48" w:rsidP="00B51D48">
                      <w:pPr>
                        <w:pStyle w:val="Koptekst"/>
                        <w:spacing w:line="280" w:lineRule="exact"/>
                        <w:ind w:left="1418" w:firstLine="709"/>
                        <w:rPr>
                          <w:rFonts w:ascii="Times New Roman" w:hAnsi="Times New Roman"/>
                          <w:b/>
                          <w:bCs/>
                          <w:sz w:val="32"/>
                          <w:szCs w:val="32"/>
                        </w:rPr>
                      </w:pPr>
                      <w:r w:rsidRPr="00B51D48">
                        <w:rPr>
                          <w:rFonts w:ascii="Times New Roman" w:hAnsi="Times New Roman"/>
                          <w:b/>
                          <w:bCs/>
                          <w:sz w:val="32"/>
                          <w:szCs w:val="32"/>
                        </w:rPr>
                        <w:t>4. Hoeveel kroos of flab ligt er op het water?</w:t>
                      </w:r>
                    </w:p>
                    <w:p w14:paraId="24FB2FDA" w14:textId="0AC9B00C"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5367976F"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Kroos is een klein plantje dat op het water drijft. Flab bestaat uit hele dunne draadalgen die samenklonteren tot een groengele wattendeken, die glad en glibberig aanvoelt. Teveel kroos of flab op het water zorgt ervoor dat licht niet meer in het water kan doordringen. Zonder licht kunnen de ondergedoken waterplanten niet meer groeien en wordt er geen zuurstof meer gemaakt.</w:t>
                      </w:r>
                    </w:p>
                    <w:p w14:paraId="482963FA"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6ED41D0"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0702BA28"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Weten dat veel kroos of flab slecht is voor de waterkwaliteit.</w:t>
                      </w:r>
                    </w:p>
                    <w:p w14:paraId="0EAC5219"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03D63A17"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4C7F2FE3" w14:textId="77777777" w:rsidR="00B51D48" w:rsidRDefault="00B51D48" w:rsidP="00B51D48">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- 2 paaltjes of andere voorwerpen waarmee je een punt kunt markeren</w:t>
                      </w:r>
                    </w:p>
                    <w:p w14:paraId="465D05C2" w14:textId="77777777" w:rsidR="00B51D48" w:rsidRDefault="00B51D48" w:rsidP="00B51D48">
                      <w:pPr>
                        <w:pStyle w:val="Koptekst"/>
                        <w:spacing w:line="280" w:lineRule="exact"/>
                        <w:ind w:left="360"/>
                        <w:rPr>
                          <w:rFonts w:ascii="Times New Roman" w:hAnsi="Times New Roman"/>
                          <w:sz w:val="24"/>
                          <w:szCs w:val="24"/>
                        </w:rPr>
                      </w:pPr>
                      <w:r>
                        <w:rPr>
                          <w:rFonts w:ascii="Times New Roman" w:hAnsi="Times New Roman"/>
                          <w:sz w:val="24"/>
                          <w:szCs w:val="24"/>
                        </w:rPr>
                        <w:t> </w:t>
                      </w:r>
                    </w:p>
                    <w:p w14:paraId="79B2CBB3"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5B3D8544"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Zet een paaltje of iets dergelijks in de grond bij de oever van het water.</w:t>
                      </w:r>
                    </w:p>
                    <w:p w14:paraId="622E69A0"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Loop 30 passen langs het water en zet dan weer een paaltje in de grond bij de oever.</w:t>
                      </w:r>
                    </w:p>
                    <w:p w14:paraId="29971CDB"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Loop nu tussen de twee paaltjes langs het water en kijk goed of je kroos of flab ziet. </w:t>
                      </w:r>
                    </w:p>
                    <w:p w14:paraId="253ACF75"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Schat nu hoeveel procent van het wateroppervlak bedekt is met kroos of flab.</w:t>
                      </w:r>
                    </w:p>
                    <w:p w14:paraId="5C35836F" w14:textId="77777777" w:rsidR="00B51D48" w:rsidRDefault="00B51D48" w:rsidP="00B51D48">
                      <w:pPr>
                        <w:pStyle w:val="Koptekst"/>
                        <w:spacing w:line="280" w:lineRule="exact"/>
                        <w:ind w:left="360"/>
                        <w:rPr>
                          <w:rFonts w:ascii="Times New Roman" w:hAnsi="Times New Roman"/>
                          <w:sz w:val="24"/>
                          <w:szCs w:val="24"/>
                        </w:rPr>
                      </w:pPr>
                      <w:r>
                        <w:rPr>
                          <w:rFonts w:ascii="Times New Roman" w:hAnsi="Times New Roman"/>
                          <w:sz w:val="24"/>
                          <w:szCs w:val="24"/>
                        </w:rPr>
                        <w:t>Kijk of:</w:t>
                      </w:r>
                    </w:p>
                    <w:p w14:paraId="0C00218E"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geen of heel weinig kroos of flab op het water drijft (0 – 25%)</w:t>
                      </w:r>
                    </w:p>
                    <w:p w14:paraId="7C13EB19"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op minder dan de helft van het water kroos of flab drijft (ongeveer 25 – 50%)</w:t>
                      </w:r>
                    </w:p>
                    <w:p w14:paraId="232F05DC" w14:textId="77777777" w:rsidR="00B51D48" w:rsidRDefault="00B51D48" w:rsidP="00B51D48">
                      <w:pPr>
                        <w:pStyle w:val="Koptekst"/>
                        <w:tabs>
                          <w:tab w:val="left" w:pos="-31680"/>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op meer dan de helft van het water kroos of flab drijft (meer dan 50%)</w:t>
                      </w:r>
                    </w:p>
                    <w:p w14:paraId="5E00926D"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Noteer je antwoord ook in het waterrapport.</w:t>
                      </w:r>
                    </w:p>
                    <w:p w14:paraId="56FE40B4"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txbxContent>
                </v:textbox>
              </v:shape>
            </w:pict>
          </mc:Fallback>
        </mc:AlternateContent>
      </w:r>
      <w:r>
        <w:rPr>
          <w:color w:val="0070C0"/>
          <w:sz w:val="21"/>
          <w:szCs w:val="21"/>
        </w:rPr>
        <w:br w:type="page"/>
      </w:r>
    </w:p>
    <w:p w14:paraId="481DA9EB" w14:textId="68577A9F" w:rsidR="00B51D48" w:rsidRDefault="00B51D48">
      <w:pPr>
        <w:spacing w:line="240" w:lineRule="atLeast"/>
        <w:rPr>
          <w:color w:val="0070C0"/>
          <w:sz w:val="21"/>
          <w:szCs w:val="21"/>
        </w:rPr>
      </w:pPr>
      <w:r w:rsidRPr="00B51D48">
        <w:rPr>
          <w:noProof/>
          <w:color w:val="auto"/>
          <w:sz w:val="24"/>
          <w:szCs w:val="24"/>
        </w:rPr>
        <w:lastRenderedPageBreak/>
        <mc:AlternateContent>
          <mc:Choice Requires="wps">
            <w:drawing>
              <wp:anchor distT="36576" distB="36576" distL="36576" distR="36576" simplePos="0" relativeHeight="251667456" behindDoc="0" locked="0" layoutInCell="1" allowOverlap="1" wp14:anchorId="1D64A938" wp14:editId="09385939">
                <wp:simplePos x="0" y="0"/>
                <wp:positionH relativeFrom="margin">
                  <wp:align>left</wp:align>
                </wp:positionH>
                <wp:positionV relativeFrom="paragraph">
                  <wp:posOffset>-243205</wp:posOffset>
                </wp:positionV>
                <wp:extent cx="6616700" cy="7893050"/>
                <wp:effectExtent l="0" t="0" r="0" b="0"/>
                <wp:wrapNone/>
                <wp:docPr id="20052388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89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CA6BE2" w14:textId="23E8C854" w:rsidR="00B51D48" w:rsidRPr="00B51D48" w:rsidRDefault="00B51D48" w:rsidP="00B51D48">
                            <w:pPr>
                              <w:pStyle w:val="Koptekst"/>
                              <w:spacing w:line="280" w:lineRule="exact"/>
                              <w:ind w:left="1418" w:firstLine="709"/>
                              <w:rPr>
                                <w:rFonts w:ascii="Times New Roman" w:hAnsi="Times New Roman"/>
                                <w:b/>
                                <w:bCs/>
                                <w:color w:val="auto"/>
                                <w:sz w:val="32"/>
                                <w:szCs w:val="32"/>
                              </w:rPr>
                            </w:pPr>
                            <w:r w:rsidRPr="00B51D48">
                              <w:rPr>
                                <w:rFonts w:ascii="Times New Roman" w:hAnsi="Times New Roman"/>
                                <w:b/>
                                <w:bCs/>
                                <w:color w:val="auto"/>
                                <w:sz w:val="32"/>
                                <w:szCs w:val="32"/>
                              </w:rPr>
                              <w:t xml:space="preserve">5. Hoe </w:t>
                            </w:r>
                            <w:r w:rsidRPr="00B51D48">
                              <w:rPr>
                                <w:rFonts w:ascii="Times New Roman" w:hAnsi="Times New Roman"/>
                                <w:b/>
                                <w:bCs/>
                                <w:noProof/>
                                <w:color w:val="auto"/>
                                <w:sz w:val="32"/>
                                <w:szCs w:val="32"/>
                              </w:rPr>
                              <w:t>breed is de strook met oevervegetatie?</w:t>
                            </w:r>
                          </w:p>
                          <w:p w14:paraId="0268E3E4" w14:textId="7F10BA5D" w:rsidR="00B51D48" w:rsidRPr="00B51D48" w:rsidRDefault="00B51D48" w:rsidP="00B51D48">
                            <w:pPr>
                              <w:pStyle w:val="Koptekst"/>
                              <w:spacing w:line="280" w:lineRule="exact"/>
                              <w:rPr>
                                <w:rFonts w:ascii="Times New Roman" w:hAnsi="Times New Roman"/>
                                <w:b/>
                                <w:bCs/>
                                <w:color w:val="auto"/>
                                <w:sz w:val="28"/>
                                <w:szCs w:val="28"/>
                              </w:rPr>
                            </w:pPr>
                            <w:r w:rsidRPr="00B51D48">
                              <w:rPr>
                                <w:rFonts w:ascii="Times New Roman" w:hAnsi="Times New Roman"/>
                                <w:b/>
                                <w:bCs/>
                                <w:color w:val="auto"/>
                                <w:sz w:val="28"/>
                                <w:szCs w:val="28"/>
                              </w:rPr>
                              <w:t>Inleiding</w:t>
                            </w:r>
                          </w:p>
                          <w:p w14:paraId="0CFB4679"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Met oevervegetatie bedoelen we de planten die met hun wortels in het water staan maar die voor het grootste deel boven water uitsteken. Ze zijn onmisbaar voor dieren die in en bij het water leven. Denk maar eens aan een libel. De larve van de libel leeft in het water en jaagt op kleine waterdieren die tussen de planten leven. Een volwassen libel leeft boven water tussen de waterplanten die in de oever staan. Niet alleen voor de libel, maar ook voor veel andere dieren is een goede oevervegetatie erg belangrijk.</w:t>
                            </w:r>
                          </w:p>
                          <w:p w14:paraId="1ECB3C9E"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5E14DC1"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5F70EA4C"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Weten dat oeverplanten belangrijk zijn voor gezond water. </w:t>
                            </w:r>
                          </w:p>
                          <w:p w14:paraId="09D94D8A"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0805822"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06C2089E"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- 2 paaltjes of andere voorwerpen waarmee je een punt kunt markeren</w:t>
                            </w:r>
                          </w:p>
                          <w:p w14:paraId="5CD1370A"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xml:space="preserve">- meetstok </w:t>
                            </w:r>
                          </w:p>
                          <w:p w14:paraId="613969D3" w14:textId="77777777" w:rsidR="00B51D48" w:rsidRDefault="00B51D48" w:rsidP="00B51D48">
                            <w:pPr>
                              <w:pStyle w:val="Koptekst"/>
                              <w:spacing w:line="280" w:lineRule="exact"/>
                              <w:ind w:left="720"/>
                              <w:rPr>
                                <w:rFonts w:ascii="Times New Roman" w:hAnsi="Times New Roman"/>
                                <w:sz w:val="24"/>
                                <w:szCs w:val="24"/>
                              </w:rPr>
                            </w:pPr>
                            <w:r>
                              <w:rPr>
                                <w:rFonts w:ascii="Times New Roman" w:hAnsi="Times New Roman"/>
                                <w:sz w:val="24"/>
                                <w:szCs w:val="24"/>
                              </w:rPr>
                              <w:t> </w:t>
                            </w:r>
                          </w:p>
                          <w:p w14:paraId="729DB2C5"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26E017B8"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Zet een paaltje of iets dergelijks in de grond vlakbij de oever.</w:t>
                            </w:r>
                          </w:p>
                          <w:p w14:paraId="7DFAB3E6"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Loop 30 passen langs het water en zet dan weer een paaltje in de grond bij de oever.</w:t>
                            </w:r>
                          </w:p>
                          <w:p w14:paraId="15D47864" w14:textId="77777777" w:rsidR="00B51D48" w:rsidRDefault="00B51D48" w:rsidP="00B51D48">
                            <w:pPr>
                              <w:pStyle w:val="Koptekst"/>
                              <w:tabs>
                                <w:tab w:val="left" w:pos="284"/>
                              </w:tabs>
                              <w:spacing w:line="28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Bepaal nu met behulp van de meetstok hoe breed de strook van oevervegetatie is. Je meet dus </w:t>
                            </w:r>
                            <w:r>
                              <w:rPr>
                                <w:rFonts w:ascii="Times New Roman" w:hAnsi="Times New Roman"/>
                                <w:sz w:val="24"/>
                                <w:szCs w:val="24"/>
                              </w:rPr>
                              <w:tab/>
                              <w:t xml:space="preserve">vanaf de kant de breedte van de strook water waar planten boven het water uitsteken. Doe </w:t>
                            </w:r>
                            <w:r>
                              <w:rPr>
                                <w:rFonts w:ascii="Times New Roman" w:hAnsi="Times New Roman"/>
                                <w:sz w:val="24"/>
                                <w:szCs w:val="24"/>
                              </w:rPr>
                              <w:tab/>
                              <w:t xml:space="preserve">drie metingen, eentje bij het eerste paaltje, eentje halverwege tussen de paaltjes en eentje bij </w:t>
                            </w:r>
                            <w:r>
                              <w:rPr>
                                <w:rFonts w:ascii="Times New Roman" w:hAnsi="Times New Roman"/>
                                <w:sz w:val="24"/>
                                <w:szCs w:val="24"/>
                              </w:rPr>
                              <w:tab/>
                              <w:t xml:space="preserve">het laatste paaltje. </w:t>
                            </w:r>
                          </w:p>
                          <w:p w14:paraId="131B554B"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A3E43B"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Breedte bij het eerste paaltje  </w:t>
                            </w:r>
                            <w:r>
                              <w:rPr>
                                <w:rFonts w:ascii="Times New Roman" w:hAnsi="Times New Roman"/>
                                <w:sz w:val="24"/>
                                <w:szCs w:val="24"/>
                              </w:rPr>
                              <w:tab/>
                              <w:t>: _______cm</w:t>
                            </w:r>
                          </w:p>
                          <w:p w14:paraId="1C7777F0"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40F71F"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Breedte halverwege                </w:t>
                            </w:r>
                            <w:r>
                              <w:rPr>
                                <w:rFonts w:ascii="Times New Roman" w:hAnsi="Times New Roman"/>
                                <w:sz w:val="24"/>
                                <w:szCs w:val="24"/>
                              </w:rPr>
                              <w:tab/>
                              <w:t>: _______cm</w:t>
                            </w:r>
                          </w:p>
                          <w:p w14:paraId="0D553E4D"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43C1E1"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Breedte bij het laatste paaltje </w:t>
                            </w:r>
                            <w:r>
                              <w:rPr>
                                <w:rFonts w:ascii="Times New Roman" w:hAnsi="Times New Roman"/>
                                <w:sz w:val="24"/>
                                <w:szCs w:val="24"/>
                              </w:rPr>
                              <w:tab/>
                              <w:t>: _______cm</w:t>
                            </w:r>
                          </w:p>
                          <w:p w14:paraId="3471872B" w14:textId="77777777" w:rsidR="00B51D48" w:rsidRDefault="00B51D48" w:rsidP="00B51D48">
                            <w:pPr>
                              <w:pStyle w:val="Koptekst"/>
                              <w:spacing w:line="280" w:lineRule="exact"/>
                              <w:ind w:left="1620"/>
                              <w:rPr>
                                <w:rFonts w:ascii="Times New Roman" w:hAnsi="Times New Roman"/>
                                <w:sz w:val="24"/>
                                <w:szCs w:val="24"/>
                              </w:rPr>
                            </w:pPr>
                            <w:r>
                              <w:rPr>
                                <w:rFonts w:ascii="Times New Roman" w:hAnsi="Times New Roman"/>
                                <w:sz w:val="24"/>
                                <w:szCs w:val="24"/>
                              </w:rPr>
                              <w:t> </w:t>
                            </w:r>
                          </w:p>
                          <w:p w14:paraId="025B3978"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Bereken het gemiddelde van de drie metingen:</w:t>
                            </w:r>
                          </w:p>
                          <w:p w14:paraId="00B85098"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9F879D7" w14:textId="77777777" w:rsidR="00B51D48" w:rsidRDefault="00B51D48" w:rsidP="00B51D48">
                            <w:pPr>
                              <w:pStyle w:val="Koptekst"/>
                              <w:spacing w:line="280" w:lineRule="exact"/>
                              <w:ind w:left="360"/>
                              <w:rPr>
                                <w:rFonts w:ascii="Times New Roman" w:hAnsi="Times New Roman"/>
                                <w:sz w:val="24"/>
                                <w:szCs w:val="24"/>
                                <w:lang w:val="en-GB"/>
                              </w:rPr>
                            </w:pPr>
                            <w:r>
                              <w:rPr>
                                <w:rFonts w:ascii="Times New Roman" w:hAnsi="Times New Roman"/>
                                <w:sz w:val="24"/>
                                <w:szCs w:val="24"/>
                              </w:rPr>
                              <w:t xml:space="preserve"> </w:t>
                            </w:r>
                            <w:r w:rsidRPr="00B51D48">
                              <w:rPr>
                                <w:rFonts w:ascii="Times New Roman" w:hAnsi="Times New Roman"/>
                                <w:sz w:val="24"/>
                                <w:szCs w:val="24"/>
                                <w:lang w:val="en-US"/>
                              </w:rPr>
                              <w:t xml:space="preserve">______cm (a) + _____ cm (b) + _____ </w:t>
                            </w:r>
                            <w:r>
                              <w:rPr>
                                <w:rFonts w:ascii="Times New Roman" w:hAnsi="Times New Roman"/>
                                <w:sz w:val="24"/>
                                <w:szCs w:val="24"/>
                                <w:lang w:val="en-GB"/>
                              </w:rPr>
                              <w:t xml:space="preserve">cm (c)    </w:t>
                            </w:r>
                          </w:p>
                          <w:p w14:paraId="0C66F46F" w14:textId="77777777" w:rsidR="00B51D48" w:rsidRDefault="00B51D48" w:rsidP="00B51D48">
                            <w:pPr>
                              <w:pStyle w:val="Koptekst"/>
                              <w:spacing w:line="280" w:lineRule="exact"/>
                              <w:ind w:left="360"/>
                              <w:rPr>
                                <w:rFonts w:ascii="Times New Roman" w:hAnsi="Times New Roman"/>
                                <w:b/>
                                <w:bCs/>
                                <w:sz w:val="24"/>
                                <w:szCs w:val="24"/>
                                <w:lang w:val="en-GB"/>
                              </w:rPr>
                            </w:pPr>
                            <w:r>
                              <w:rPr>
                                <w:rFonts w:ascii="Times New Roman" w:hAnsi="Times New Roman"/>
                                <w:b/>
                                <w:bCs/>
                                <w:sz w:val="24"/>
                                <w:szCs w:val="24"/>
                                <w:lang w:val="en-GB"/>
                              </w:rPr>
                              <w:t xml:space="preserve">______________________________________ </w:t>
                            </w:r>
                            <w:r>
                              <w:rPr>
                                <w:rFonts w:ascii="Times New Roman" w:hAnsi="Times New Roman"/>
                                <w:sz w:val="24"/>
                                <w:szCs w:val="24"/>
                                <w:lang w:val="en-GB"/>
                              </w:rPr>
                              <w:t>=_____ cm</w:t>
                            </w:r>
                          </w:p>
                          <w:p w14:paraId="64BC0A0F" w14:textId="77777777" w:rsidR="00B51D48" w:rsidRDefault="00B51D48" w:rsidP="00B51D48">
                            <w:pPr>
                              <w:pStyle w:val="Koptekst"/>
                              <w:spacing w:line="280" w:lineRule="exact"/>
                              <w:rPr>
                                <w:rFonts w:ascii="Times New Roman" w:hAnsi="Times New Roman"/>
                                <w:sz w:val="24"/>
                                <w:szCs w:val="24"/>
                              </w:rPr>
                            </w:pPr>
                            <w:r w:rsidRPr="00B51D48">
                              <w:rPr>
                                <w:rFonts w:ascii="Times New Roman" w:hAnsi="Times New Roman"/>
                                <w:sz w:val="24"/>
                                <w:szCs w:val="24"/>
                                <w:lang w:val="en-US"/>
                              </w:rPr>
                              <w:tab/>
                            </w:r>
                            <w:r w:rsidRPr="00B51D48">
                              <w:rPr>
                                <w:rFonts w:ascii="Times New Roman" w:hAnsi="Times New Roman"/>
                                <w:sz w:val="24"/>
                                <w:szCs w:val="24"/>
                                <w:lang w:val="en-US"/>
                              </w:rPr>
                              <w:tab/>
                              <w:t xml:space="preserve">                                 </w:t>
                            </w:r>
                            <w:r>
                              <w:rPr>
                                <w:rFonts w:ascii="Times New Roman" w:hAnsi="Times New Roman"/>
                                <w:sz w:val="24"/>
                                <w:szCs w:val="24"/>
                              </w:rPr>
                              <w:t>3</w:t>
                            </w:r>
                          </w:p>
                          <w:p w14:paraId="1CDAC315"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0F7ACA1C"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Vul op het waterrapport in:</w:t>
                            </w:r>
                          </w:p>
                          <w:p w14:paraId="74A8409A" w14:textId="77777777" w:rsidR="00B51D48" w:rsidRDefault="00B51D48" w:rsidP="00B51D48">
                            <w:pPr>
                              <w:pStyle w:val="Koptekst"/>
                              <w:tabs>
                                <w:tab w:val="left" w:pos="-31680"/>
                                <w:tab w:val="left" w:pos="284"/>
                              </w:tabs>
                              <w:spacing w:line="280" w:lineRule="exact"/>
                              <w:ind w:left="786"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gemiddelde breedte van de oevervegetatie is 20 cm of minder</w:t>
                            </w:r>
                          </w:p>
                          <w:p w14:paraId="75C34921" w14:textId="77777777" w:rsidR="00B51D48" w:rsidRDefault="00B51D48" w:rsidP="00B51D48">
                            <w:pPr>
                              <w:pStyle w:val="Koptekst"/>
                              <w:tabs>
                                <w:tab w:val="left" w:pos="-31680"/>
                                <w:tab w:val="left" w:pos="284"/>
                              </w:tabs>
                              <w:spacing w:line="280" w:lineRule="exact"/>
                              <w:ind w:left="786"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gemiddelde breedte van de oevervegetatie is meer dan 20 cm</w:t>
                            </w:r>
                          </w:p>
                          <w:p w14:paraId="5FD97A7C" w14:textId="77777777" w:rsidR="00B51D48" w:rsidRDefault="00B51D48" w:rsidP="00B51D48">
                            <w:pPr>
                              <w:pStyle w:val="Koptekst"/>
                              <w:tabs>
                                <w:tab w:val="left" w:pos="-31680"/>
                                <w:tab w:val="left" w:pos="284"/>
                              </w:tabs>
                              <w:spacing w:line="280" w:lineRule="exact"/>
                              <w:ind w:left="786"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is geen oevervegetatie aanwezig.</w:t>
                            </w:r>
                          </w:p>
                          <w:p w14:paraId="353CDEDC" w14:textId="77777777" w:rsidR="00B51D48" w:rsidRDefault="00B51D48" w:rsidP="00B51D48">
                            <w:pPr>
                              <w:pStyle w:val="Koptekst"/>
                              <w:spacing w:line="280" w:lineRule="exact"/>
                              <w:rPr>
                                <w:rFonts w:cs="Arial"/>
                                <w:sz w:val="24"/>
                                <w:szCs w:val="24"/>
                              </w:rPr>
                            </w:pPr>
                            <w:r>
                              <w:rPr>
                                <w:rFonts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64A938" id="Text Box 5" o:spid="_x0000_s1030" type="#_x0000_t202" style="position:absolute;margin-left:0;margin-top:-19.15pt;width:521pt;height:621.5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" filled="f" stroked="f" strokecolor="black [0]" insetpen="t">
                <v:textbox inset="2.88pt,2.88pt,2.88pt,2.88pt">
                  <w:txbxContent>
                    <w:p w14:paraId="3FCA6BE2" w14:textId="23E8C854" w:rsidR="00B51D48" w:rsidRPr="00B51D48" w:rsidRDefault="00B51D48" w:rsidP="00B51D48">
                      <w:pPr>
                        <w:pStyle w:val="Koptekst"/>
                        <w:spacing w:line="280" w:lineRule="exact"/>
                        <w:ind w:left="1418" w:firstLine="709"/>
                        <w:rPr>
                          <w:rFonts w:ascii="Times New Roman" w:hAnsi="Times New Roman"/>
                          <w:b/>
                          <w:bCs/>
                          <w:color w:val="auto"/>
                          <w:sz w:val="32"/>
                          <w:szCs w:val="32"/>
                        </w:rPr>
                      </w:pPr>
                      <w:r w:rsidRPr="00B51D48">
                        <w:rPr>
                          <w:rFonts w:ascii="Times New Roman" w:hAnsi="Times New Roman"/>
                          <w:b/>
                          <w:bCs/>
                          <w:color w:val="auto"/>
                          <w:sz w:val="32"/>
                          <w:szCs w:val="32"/>
                        </w:rPr>
                        <w:t xml:space="preserve">5. Hoe </w:t>
                      </w:r>
                      <w:r w:rsidRPr="00B51D48">
                        <w:rPr>
                          <w:rFonts w:ascii="Times New Roman" w:hAnsi="Times New Roman"/>
                          <w:b/>
                          <w:bCs/>
                          <w:noProof/>
                          <w:color w:val="auto"/>
                          <w:sz w:val="32"/>
                          <w:szCs w:val="32"/>
                        </w:rPr>
                        <w:t>breed is de strook met oevervegetatie?</w:t>
                      </w:r>
                    </w:p>
                    <w:p w14:paraId="0268E3E4" w14:textId="7F10BA5D" w:rsidR="00B51D48" w:rsidRPr="00B51D48" w:rsidRDefault="00B51D48" w:rsidP="00B51D48">
                      <w:pPr>
                        <w:pStyle w:val="Koptekst"/>
                        <w:spacing w:line="280" w:lineRule="exact"/>
                        <w:rPr>
                          <w:rFonts w:ascii="Times New Roman" w:hAnsi="Times New Roman"/>
                          <w:b/>
                          <w:bCs/>
                          <w:color w:val="auto"/>
                          <w:sz w:val="28"/>
                          <w:szCs w:val="28"/>
                        </w:rPr>
                      </w:pPr>
                      <w:r w:rsidRPr="00B51D48">
                        <w:rPr>
                          <w:rFonts w:ascii="Times New Roman" w:hAnsi="Times New Roman"/>
                          <w:b/>
                          <w:bCs/>
                          <w:color w:val="auto"/>
                          <w:sz w:val="28"/>
                          <w:szCs w:val="28"/>
                        </w:rPr>
                        <w:t>Inleiding</w:t>
                      </w:r>
                    </w:p>
                    <w:p w14:paraId="0CFB4679"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Met oevervegetatie bedoelen we de planten die met hun wortels in het water staan maar die voor het grootste deel boven water uitsteken. Ze zijn onmisbaar voor dieren die in en bij het water leven. Denk maar eens aan een libel. De larve van de libel leeft in het water en jaagt op kleine waterdieren die tussen de planten leven. Een volwassen libel leeft boven water tussen de waterplanten die in de oever staan. Niet alleen voor de libel, maar ook voor veel andere dieren is een goede oevervegetatie erg belangrijk.</w:t>
                      </w:r>
                    </w:p>
                    <w:p w14:paraId="1ECB3C9E"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5E14DC1"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5F70EA4C"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xml:space="preserve">Weten dat oeverplanten belangrijk zijn voor gezond water. </w:t>
                      </w:r>
                    </w:p>
                    <w:p w14:paraId="09D94D8A"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70805822"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06C2089E"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- 2 paaltjes of andere voorwerpen waarmee je een punt kunt markeren</w:t>
                      </w:r>
                    </w:p>
                    <w:p w14:paraId="5CD1370A"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t xml:space="preserve">- meetstok </w:t>
                      </w:r>
                    </w:p>
                    <w:p w14:paraId="613969D3" w14:textId="77777777" w:rsidR="00B51D48" w:rsidRDefault="00B51D48" w:rsidP="00B51D48">
                      <w:pPr>
                        <w:pStyle w:val="Koptekst"/>
                        <w:spacing w:line="280" w:lineRule="exact"/>
                        <w:ind w:left="720"/>
                        <w:rPr>
                          <w:rFonts w:ascii="Times New Roman" w:hAnsi="Times New Roman"/>
                          <w:sz w:val="24"/>
                          <w:szCs w:val="24"/>
                        </w:rPr>
                      </w:pPr>
                      <w:r>
                        <w:rPr>
                          <w:rFonts w:ascii="Times New Roman" w:hAnsi="Times New Roman"/>
                          <w:sz w:val="24"/>
                          <w:szCs w:val="24"/>
                        </w:rPr>
                        <w:t> </w:t>
                      </w:r>
                    </w:p>
                    <w:p w14:paraId="729DB2C5" w14:textId="77777777" w:rsidR="00B51D48" w:rsidRDefault="00B51D48" w:rsidP="00B51D48">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26E017B8"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Zet een paaltje of iets dergelijks in de grond vlakbij de oever.</w:t>
                      </w:r>
                    </w:p>
                    <w:p w14:paraId="7DFAB3E6"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Loop 30 passen langs het water en zet dan weer een paaltje in de grond bij de oever.</w:t>
                      </w:r>
                    </w:p>
                    <w:p w14:paraId="15D47864" w14:textId="77777777" w:rsidR="00B51D48" w:rsidRDefault="00B51D48" w:rsidP="00B51D48">
                      <w:pPr>
                        <w:pStyle w:val="Koptekst"/>
                        <w:tabs>
                          <w:tab w:val="left" w:pos="284"/>
                        </w:tabs>
                        <w:spacing w:line="28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Bepaal nu met behulp van de meetstok hoe breed de strook van oevervegetatie is. Je meet dus </w:t>
                      </w:r>
                      <w:r>
                        <w:rPr>
                          <w:rFonts w:ascii="Times New Roman" w:hAnsi="Times New Roman"/>
                          <w:sz w:val="24"/>
                          <w:szCs w:val="24"/>
                        </w:rPr>
                        <w:tab/>
                        <w:t xml:space="preserve">vanaf de kant de breedte van de strook water waar planten boven het water uitsteken. Doe </w:t>
                      </w:r>
                      <w:r>
                        <w:rPr>
                          <w:rFonts w:ascii="Times New Roman" w:hAnsi="Times New Roman"/>
                          <w:sz w:val="24"/>
                          <w:szCs w:val="24"/>
                        </w:rPr>
                        <w:tab/>
                        <w:t xml:space="preserve">drie metingen, eentje bij het eerste paaltje, eentje halverwege tussen de paaltjes en eentje bij </w:t>
                      </w:r>
                      <w:r>
                        <w:rPr>
                          <w:rFonts w:ascii="Times New Roman" w:hAnsi="Times New Roman"/>
                          <w:sz w:val="24"/>
                          <w:szCs w:val="24"/>
                        </w:rPr>
                        <w:tab/>
                        <w:t xml:space="preserve">het laatste paaltje. </w:t>
                      </w:r>
                    </w:p>
                    <w:p w14:paraId="131B554B"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A3E43B"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Breedte bij het eerste paaltje  </w:t>
                      </w:r>
                      <w:r>
                        <w:rPr>
                          <w:rFonts w:ascii="Times New Roman" w:hAnsi="Times New Roman"/>
                          <w:sz w:val="24"/>
                          <w:szCs w:val="24"/>
                        </w:rPr>
                        <w:tab/>
                        <w:t>: _______cm</w:t>
                      </w:r>
                    </w:p>
                    <w:p w14:paraId="1C7777F0"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40F71F"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Breedte halverwege                </w:t>
                      </w:r>
                      <w:r>
                        <w:rPr>
                          <w:rFonts w:ascii="Times New Roman" w:hAnsi="Times New Roman"/>
                          <w:sz w:val="24"/>
                          <w:szCs w:val="24"/>
                        </w:rPr>
                        <w:tab/>
                        <w:t>: _______cm</w:t>
                      </w:r>
                    </w:p>
                    <w:p w14:paraId="0D553E4D"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43C1E1"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Breedte bij het laatste paaltje </w:t>
                      </w:r>
                      <w:r>
                        <w:rPr>
                          <w:rFonts w:ascii="Times New Roman" w:hAnsi="Times New Roman"/>
                          <w:sz w:val="24"/>
                          <w:szCs w:val="24"/>
                        </w:rPr>
                        <w:tab/>
                        <w:t>: _______cm</w:t>
                      </w:r>
                    </w:p>
                    <w:p w14:paraId="3471872B" w14:textId="77777777" w:rsidR="00B51D48" w:rsidRDefault="00B51D48" w:rsidP="00B51D48">
                      <w:pPr>
                        <w:pStyle w:val="Koptekst"/>
                        <w:spacing w:line="280" w:lineRule="exact"/>
                        <w:ind w:left="1620"/>
                        <w:rPr>
                          <w:rFonts w:ascii="Times New Roman" w:hAnsi="Times New Roman"/>
                          <w:sz w:val="24"/>
                          <w:szCs w:val="24"/>
                        </w:rPr>
                      </w:pPr>
                      <w:r>
                        <w:rPr>
                          <w:rFonts w:ascii="Times New Roman" w:hAnsi="Times New Roman"/>
                          <w:sz w:val="24"/>
                          <w:szCs w:val="24"/>
                        </w:rPr>
                        <w:t> </w:t>
                      </w:r>
                    </w:p>
                    <w:p w14:paraId="025B3978"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Bereken het gemiddelde van de drie metingen:</w:t>
                      </w:r>
                    </w:p>
                    <w:p w14:paraId="00B85098"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9F879D7" w14:textId="77777777" w:rsidR="00B51D48" w:rsidRDefault="00B51D48" w:rsidP="00B51D48">
                      <w:pPr>
                        <w:pStyle w:val="Koptekst"/>
                        <w:spacing w:line="280" w:lineRule="exact"/>
                        <w:ind w:left="360"/>
                        <w:rPr>
                          <w:rFonts w:ascii="Times New Roman" w:hAnsi="Times New Roman"/>
                          <w:sz w:val="24"/>
                          <w:szCs w:val="24"/>
                          <w:lang w:val="en-GB"/>
                        </w:rPr>
                      </w:pPr>
                      <w:r>
                        <w:rPr>
                          <w:rFonts w:ascii="Times New Roman" w:hAnsi="Times New Roman"/>
                          <w:sz w:val="24"/>
                          <w:szCs w:val="24"/>
                        </w:rPr>
                        <w:t xml:space="preserve"> </w:t>
                      </w:r>
                      <w:r w:rsidRPr="00B51D48">
                        <w:rPr>
                          <w:rFonts w:ascii="Times New Roman" w:hAnsi="Times New Roman"/>
                          <w:sz w:val="24"/>
                          <w:szCs w:val="24"/>
                          <w:lang w:val="en-US"/>
                        </w:rPr>
                        <w:t xml:space="preserve">______cm (a) + _____ cm (b) + _____ </w:t>
                      </w:r>
                      <w:r>
                        <w:rPr>
                          <w:rFonts w:ascii="Times New Roman" w:hAnsi="Times New Roman"/>
                          <w:sz w:val="24"/>
                          <w:szCs w:val="24"/>
                          <w:lang w:val="en-GB"/>
                        </w:rPr>
                        <w:t xml:space="preserve">cm (c)    </w:t>
                      </w:r>
                    </w:p>
                    <w:p w14:paraId="0C66F46F" w14:textId="77777777" w:rsidR="00B51D48" w:rsidRDefault="00B51D48" w:rsidP="00B51D48">
                      <w:pPr>
                        <w:pStyle w:val="Koptekst"/>
                        <w:spacing w:line="280" w:lineRule="exact"/>
                        <w:ind w:left="360"/>
                        <w:rPr>
                          <w:rFonts w:ascii="Times New Roman" w:hAnsi="Times New Roman"/>
                          <w:b/>
                          <w:bCs/>
                          <w:sz w:val="24"/>
                          <w:szCs w:val="24"/>
                          <w:lang w:val="en-GB"/>
                        </w:rPr>
                      </w:pPr>
                      <w:r>
                        <w:rPr>
                          <w:rFonts w:ascii="Times New Roman" w:hAnsi="Times New Roman"/>
                          <w:b/>
                          <w:bCs/>
                          <w:sz w:val="24"/>
                          <w:szCs w:val="24"/>
                          <w:lang w:val="en-GB"/>
                        </w:rPr>
                        <w:t xml:space="preserve">______________________________________ </w:t>
                      </w:r>
                      <w:r>
                        <w:rPr>
                          <w:rFonts w:ascii="Times New Roman" w:hAnsi="Times New Roman"/>
                          <w:sz w:val="24"/>
                          <w:szCs w:val="24"/>
                          <w:lang w:val="en-GB"/>
                        </w:rPr>
                        <w:t>=_____ cm</w:t>
                      </w:r>
                    </w:p>
                    <w:p w14:paraId="64BC0A0F" w14:textId="77777777" w:rsidR="00B51D48" w:rsidRDefault="00B51D48" w:rsidP="00B51D48">
                      <w:pPr>
                        <w:pStyle w:val="Koptekst"/>
                        <w:spacing w:line="280" w:lineRule="exact"/>
                        <w:rPr>
                          <w:rFonts w:ascii="Times New Roman" w:hAnsi="Times New Roman"/>
                          <w:sz w:val="24"/>
                          <w:szCs w:val="24"/>
                        </w:rPr>
                      </w:pPr>
                      <w:r w:rsidRPr="00B51D48">
                        <w:rPr>
                          <w:rFonts w:ascii="Times New Roman" w:hAnsi="Times New Roman"/>
                          <w:sz w:val="24"/>
                          <w:szCs w:val="24"/>
                          <w:lang w:val="en-US"/>
                        </w:rPr>
                        <w:tab/>
                      </w:r>
                      <w:r w:rsidRPr="00B51D48">
                        <w:rPr>
                          <w:rFonts w:ascii="Times New Roman" w:hAnsi="Times New Roman"/>
                          <w:sz w:val="24"/>
                          <w:szCs w:val="24"/>
                          <w:lang w:val="en-US"/>
                        </w:rPr>
                        <w:tab/>
                        <w:t xml:space="preserve">                                 </w:t>
                      </w:r>
                      <w:r>
                        <w:rPr>
                          <w:rFonts w:ascii="Times New Roman" w:hAnsi="Times New Roman"/>
                          <w:sz w:val="24"/>
                          <w:szCs w:val="24"/>
                        </w:rPr>
                        <w:t>3</w:t>
                      </w:r>
                    </w:p>
                    <w:p w14:paraId="1CDAC315" w14:textId="77777777" w:rsidR="00B51D48" w:rsidRDefault="00B51D48" w:rsidP="00B51D48">
                      <w:pPr>
                        <w:pStyle w:val="Koptekst"/>
                        <w:spacing w:line="280" w:lineRule="exact"/>
                        <w:rPr>
                          <w:rFonts w:ascii="Times New Roman" w:hAnsi="Times New Roman"/>
                          <w:sz w:val="24"/>
                          <w:szCs w:val="24"/>
                        </w:rPr>
                      </w:pPr>
                      <w:r>
                        <w:rPr>
                          <w:rFonts w:ascii="Times New Roman" w:hAnsi="Times New Roman"/>
                          <w:sz w:val="24"/>
                          <w:szCs w:val="24"/>
                        </w:rPr>
                        <w:t> </w:t>
                      </w:r>
                    </w:p>
                    <w:p w14:paraId="0F7ACA1C" w14:textId="77777777" w:rsidR="00B51D48" w:rsidRDefault="00B51D48" w:rsidP="00B51D48">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Vul op het waterrapport in:</w:t>
                      </w:r>
                    </w:p>
                    <w:p w14:paraId="74A8409A" w14:textId="77777777" w:rsidR="00B51D48" w:rsidRDefault="00B51D48" w:rsidP="00B51D48">
                      <w:pPr>
                        <w:pStyle w:val="Koptekst"/>
                        <w:tabs>
                          <w:tab w:val="left" w:pos="-31680"/>
                          <w:tab w:val="left" w:pos="284"/>
                        </w:tabs>
                        <w:spacing w:line="280" w:lineRule="exact"/>
                        <w:ind w:left="786"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gemiddelde breedte van de oevervegetatie is 20 cm of minder</w:t>
                      </w:r>
                    </w:p>
                    <w:p w14:paraId="75C34921" w14:textId="77777777" w:rsidR="00B51D48" w:rsidRDefault="00B51D48" w:rsidP="00B51D48">
                      <w:pPr>
                        <w:pStyle w:val="Koptekst"/>
                        <w:tabs>
                          <w:tab w:val="left" w:pos="-31680"/>
                          <w:tab w:val="left" w:pos="284"/>
                        </w:tabs>
                        <w:spacing w:line="280" w:lineRule="exact"/>
                        <w:ind w:left="786"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gemiddelde breedte van de oevervegetatie is meer dan 20 cm</w:t>
                      </w:r>
                    </w:p>
                    <w:p w14:paraId="5FD97A7C" w14:textId="77777777" w:rsidR="00B51D48" w:rsidRDefault="00B51D48" w:rsidP="00B51D48">
                      <w:pPr>
                        <w:pStyle w:val="Koptekst"/>
                        <w:tabs>
                          <w:tab w:val="left" w:pos="-31680"/>
                          <w:tab w:val="left" w:pos="284"/>
                        </w:tabs>
                        <w:spacing w:line="280" w:lineRule="exact"/>
                        <w:ind w:left="786"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Er is geen oevervegetatie aanwezig.</w:t>
                      </w:r>
                    </w:p>
                    <w:p w14:paraId="353CDEDC" w14:textId="77777777" w:rsidR="00B51D48" w:rsidRDefault="00B51D48" w:rsidP="00B51D48">
                      <w:pPr>
                        <w:pStyle w:val="Koptekst"/>
                        <w:spacing w:line="280" w:lineRule="exact"/>
                        <w:rPr>
                          <w:rFonts w:cs="Arial"/>
                          <w:sz w:val="24"/>
                          <w:szCs w:val="24"/>
                        </w:rPr>
                      </w:pPr>
                      <w:r>
                        <w:rPr>
                          <w:rFonts w:cs="Arial"/>
                          <w:sz w:val="24"/>
                          <w:szCs w:val="24"/>
                        </w:rPr>
                        <w:t> </w:t>
                      </w:r>
                    </w:p>
                  </w:txbxContent>
                </v:textbox>
                <w10:wrap anchorx="margin"/>
              </v:shape>
            </w:pict>
          </mc:Fallback>
        </mc:AlternateContent>
      </w:r>
      <w:r>
        <w:rPr>
          <w:color w:val="0070C0"/>
          <w:sz w:val="21"/>
          <w:szCs w:val="21"/>
        </w:rPr>
        <w:br w:type="page"/>
      </w:r>
    </w:p>
    <w:p w14:paraId="332842B8" w14:textId="01619A89" w:rsidR="00B51D48" w:rsidRDefault="00164022">
      <w:pPr>
        <w:spacing w:line="240" w:lineRule="atLeast"/>
        <w:rPr>
          <w:color w:val="0070C0"/>
          <w:sz w:val="21"/>
          <w:szCs w:val="21"/>
        </w:rPr>
      </w:pPr>
      <w:r w:rsidRPr="00164022">
        <w:rPr>
          <w:noProof/>
          <w:color w:val="auto"/>
          <w:sz w:val="24"/>
          <w:szCs w:val="24"/>
        </w:rPr>
        <w:lastRenderedPageBreak/>
        <mc:AlternateContent>
          <mc:Choice Requires="wps">
            <w:drawing>
              <wp:anchor distT="36576" distB="36576" distL="36576" distR="36576" simplePos="0" relativeHeight="251669504" behindDoc="0" locked="0" layoutInCell="1" allowOverlap="1" wp14:anchorId="1420561D" wp14:editId="7B20855F">
                <wp:simplePos x="0" y="0"/>
                <wp:positionH relativeFrom="margin">
                  <wp:align>left</wp:align>
                </wp:positionH>
                <wp:positionV relativeFrom="paragraph">
                  <wp:posOffset>-139700</wp:posOffset>
                </wp:positionV>
                <wp:extent cx="6616700" cy="7740650"/>
                <wp:effectExtent l="0" t="0" r="0" b="0"/>
                <wp:wrapNone/>
                <wp:docPr id="16980517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74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52AB1F" w14:textId="535C0AD4" w:rsidR="00164022" w:rsidRPr="00164022" w:rsidRDefault="00164022" w:rsidP="00164022">
                            <w:pPr>
                              <w:pStyle w:val="Koptekst"/>
                              <w:spacing w:line="280" w:lineRule="exact"/>
                              <w:ind w:left="1418" w:firstLine="709"/>
                              <w:rPr>
                                <w:rFonts w:ascii="Times New Roman" w:hAnsi="Times New Roman"/>
                                <w:b/>
                                <w:bCs/>
                                <w:sz w:val="32"/>
                                <w:szCs w:val="32"/>
                              </w:rPr>
                            </w:pPr>
                            <w:r>
                              <w:rPr>
                                <w:rFonts w:ascii="Times New Roman" w:hAnsi="Times New Roman"/>
                                <w:b/>
                                <w:bCs/>
                                <w:sz w:val="28"/>
                                <w:szCs w:val="28"/>
                              </w:rPr>
                              <w:t xml:space="preserve">6. </w:t>
                            </w:r>
                            <w:r>
                              <w:rPr>
                                <w:rFonts w:ascii="Times New Roman" w:hAnsi="Times New Roman"/>
                                <w:b/>
                                <w:bCs/>
                                <w:sz w:val="32"/>
                                <w:szCs w:val="32"/>
                              </w:rPr>
                              <w:t>Hoe ver kun je in het water kijken?</w:t>
                            </w:r>
                          </w:p>
                          <w:p w14:paraId="125DC6E4" w14:textId="33345FF9"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32A3C87C"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xml:space="preserve">Voor ondergedoken waterplanten is het belangrijk dat zonlicht in het water kan doordringen, anders kunnen ze niet groeien. Voor dieren zijn deze planten belangrijk. Zij leven namelijk van de zuurstof die de planten met behulp van zonlicht maken en kunnen zich tussen de planten verschuilen. </w:t>
                            </w:r>
                          </w:p>
                          <w:p w14:paraId="504F049A" w14:textId="77777777" w:rsidR="00164022" w:rsidRDefault="00164022" w:rsidP="00164022">
                            <w:pPr>
                              <w:pStyle w:val="Koptekst"/>
                              <w:spacing w:line="280" w:lineRule="exact"/>
                              <w:rPr>
                                <w:rFonts w:ascii="Times New Roman" w:hAnsi="Times New Roman"/>
                                <w:b/>
                                <w:bCs/>
                                <w:sz w:val="24"/>
                                <w:szCs w:val="24"/>
                              </w:rPr>
                            </w:pPr>
                            <w:r>
                              <w:rPr>
                                <w:rFonts w:ascii="Times New Roman" w:hAnsi="Times New Roman"/>
                                <w:b/>
                                <w:bCs/>
                                <w:sz w:val="24"/>
                                <w:szCs w:val="24"/>
                              </w:rPr>
                              <w:t> </w:t>
                            </w:r>
                          </w:p>
                          <w:p w14:paraId="027073B2"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2F132EC9"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xml:space="preserve">Weten dat gezond water meestal een hoge lichtgrens heeft. (helder water). </w:t>
                            </w:r>
                          </w:p>
                          <w:p w14:paraId="0DF69490"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47AE23FD"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7EA78C47" w14:textId="77777777" w:rsidR="00164022" w:rsidRDefault="00164022" w:rsidP="00164022">
                            <w:pPr>
                              <w:pStyle w:val="Koptekst"/>
                              <w:tabs>
                                <w:tab w:val="left" w:pos="284"/>
                              </w:tabs>
                              <w:spacing w:line="280" w:lineRule="exact"/>
                              <w:ind w:left="720" w:hanging="360"/>
                              <w:jc w:val="both"/>
                              <w:rPr>
                                <w:rFonts w:ascii="Times New Roman" w:hAnsi="Times New Roman"/>
                                <w:sz w:val="24"/>
                                <w:szCs w:val="24"/>
                              </w:rPr>
                            </w:pPr>
                            <w:r>
                              <w:rPr>
                                <w:rFonts w:ascii="Times New Roman" w:hAnsi="Times New Roman"/>
                                <w:sz w:val="24"/>
                                <w:szCs w:val="24"/>
                              </w:rPr>
                              <w:t>- Secchi schijf</w:t>
                            </w:r>
                          </w:p>
                          <w:p w14:paraId="7CBD8B28" w14:textId="77777777" w:rsidR="00164022" w:rsidRDefault="00164022" w:rsidP="00164022">
                            <w:pPr>
                              <w:pStyle w:val="Koptekst"/>
                              <w:spacing w:line="280" w:lineRule="exact"/>
                              <w:jc w:val="both"/>
                              <w:rPr>
                                <w:rFonts w:ascii="Times New Roman" w:hAnsi="Times New Roman"/>
                                <w:sz w:val="24"/>
                                <w:szCs w:val="24"/>
                              </w:rPr>
                            </w:pPr>
                            <w:r>
                              <w:rPr>
                                <w:rFonts w:ascii="Times New Roman" w:hAnsi="Times New Roman"/>
                                <w:sz w:val="24"/>
                                <w:szCs w:val="24"/>
                              </w:rPr>
                              <w:t> </w:t>
                            </w:r>
                          </w:p>
                          <w:p w14:paraId="0E90780B"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5759F0DF" w14:textId="77777777" w:rsidR="00164022" w:rsidRDefault="00164022" w:rsidP="00164022">
                            <w:pPr>
                              <w:pStyle w:val="Koptekst"/>
                              <w:tabs>
                                <w:tab w:val="left" w:pos="-31680"/>
                              </w:tabs>
                              <w:spacing w:line="28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Laat de Secchi schijf ongeveer 1 meter uit de kant voorzichtig in het water zakken tot een </w:t>
                            </w:r>
                            <w:r>
                              <w:rPr>
                                <w:rFonts w:ascii="Times New Roman" w:hAnsi="Times New Roman"/>
                                <w:sz w:val="24"/>
                                <w:szCs w:val="24"/>
                              </w:rPr>
                              <w:tab/>
                              <w:t xml:space="preserve">diepte waarop je de zwarte en witte vlakken van de schijf niet meer kunt onderscheiden. Als </w:t>
                            </w:r>
                            <w:r>
                              <w:rPr>
                                <w:rFonts w:ascii="Times New Roman" w:hAnsi="Times New Roman"/>
                                <w:sz w:val="24"/>
                                <w:szCs w:val="24"/>
                              </w:rPr>
                              <w:tab/>
                              <w:t xml:space="preserve">je dit vanaf een steiger of bruggetje kan doen is dat nog beter. Zorg dat het touw, waaraan de </w:t>
                            </w:r>
                            <w:r>
                              <w:rPr>
                                <w:rFonts w:ascii="Times New Roman" w:hAnsi="Times New Roman"/>
                                <w:sz w:val="24"/>
                                <w:szCs w:val="24"/>
                              </w:rPr>
                              <w:tab/>
                              <w:t xml:space="preserve">Secchi schijf hangt, zo recht mogelijk boven het water blijft. </w:t>
                            </w:r>
                          </w:p>
                          <w:p w14:paraId="307A81AA" w14:textId="77777777" w:rsidR="00164022" w:rsidRDefault="00164022" w:rsidP="00164022">
                            <w:pPr>
                              <w:pStyle w:val="Koptekst"/>
                              <w:tabs>
                                <w:tab w:val="left" w:pos="-31680"/>
                              </w:tabs>
                              <w:spacing w:line="28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Kijk goed naar de knoop vlak boven het wateroppervlak en haal de schijf nu langzaam om</w:t>
                            </w:r>
                            <w:r>
                              <w:rPr>
                                <w:rFonts w:ascii="Times New Roman" w:hAnsi="Times New Roman"/>
                                <w:sz w:val="24"/>
                                <w:szCs w:val="24"/>
                              </w:rPr>
                              <w:tab/>
                              <w:t xml:space="preserve">hoog. Tel het aantal knopen dat onder water zat en nu boven water komt. </w:t>
                            </w:r>
                          </w:p>
                          <w:p w14:paraId="66CD2AC0" w14:textId="77777777" w:rsidR="00164022" w:rsidRDefault="00164022" w:rsidP="00164022">
                            <w:pPr>
                              <w:pStyle w:val="Koptekst"/>
                              <w:tabs>
                                <w:tab w:val="left" w:pos="-31680"/>
                              </w:tabs>
                              <w:spacing w:line="28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 afstand tussen de knopen is 10 cm. Bereken de lichtgrens door de volgende som uit te </w:t>
                            </w:r>
                            <w:r>
                              <w:rPr>
                                <w:rFonts w:ascii="Times New Roman" w:hAnsi="Times New Roman"/>
                                <w:sz w:val="24"/>
                                <w:szCs w:val="24"/>
                              </w:rPr>
                              <w:tab/>
                              <w:t xml:space="preserve">rekenen: </w:t>
                            </w:r>
                            <w:r>
                              <w:rPr>
                                <w:rFonts w:ascii="Times New Roman" w:hAnsi="Times New Roman"/>
                                <w:sz w:val="24"/>
                                <w:szCs w:val="24"/>
                              </w:rPr>
                              <w:tab/>
                            </w:r>
                          </w:p>
                          <w:p w14:paraId="67EDF957" w14:textId="77777777" w:rsidR="00164022" w:rsidRDefault="00164022" w:rsidP="00164022">
                            <w:pPr>
                              <w:pStyle w:val="Koptekst"/>
                              <w:spacing w:line="280" w:lineRule="exact"/>
                              <w:ind w:left="720"/>
                              <w:rPr>
                                <w:rFonts w:ascii="Times New Roman" w:hAnsi="Times New Roman"/>
                                <w:sz w:val="24"/>
                                <w:szCs w:val="24"/>
                              </w:rPr>
                            </w:pPr>
                            <w:r>
                              <w:rPr>
                                <w:rFonts w:ascii="Times New Roman" w:hAnsi="Times New Roman"/>
                                <w:sz w:val="24"/>
                                <w:szCs w:val="24"/>
                              </w:rPr>
                              <w:tab/>
                              <w:t>aantal knopen _____ x 10 cm = _____cm</w:t>
                            </w:r>
                          </w:p>
                          <w:p w14:paraId="2F836688" w14:textId="77777777" w:rsidR="00164022" w:rsidRDefault="00164022" w:rsidP="00164022">
                            <w:pPr>
                              <w:pStyle w:val="Koptekst"/>
                              <w:spacing w:line="280" w:lineRule="exact"/>
                              <w:ind w:left="720"/>
                              <w:rPr>
                                <w:rFonts w:ascii="Times New Roman" w:hAnsi="Times New Roman"/>
                                <w:sz w:val="24"/>
                                <w:szCs w:val="24"/>
                              </w:rPr>
                            </w:pPr>
                            <w:r>
                              <w:rPr>
                                <w:rFonts w:ascii="Times New Roman" w:hAnsi="Times New Roman"/>
                                <w:sz w:val="24"/>
                                <w:szCs w:val="24"/>
                              </w:rPr>
                              <w:t> </w:t>
                            </w:r>
                          </w:p>
                          <w:p w14:paraId="5F0146C5"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Vul op het waterrapport in:</w:t>
                            </w:r>
                          </w:p>
                          <w:p w14:paraId="0AD7EBF3" w14:textId="7FB00E12" w:rsidR="00164022" w:rsidRDefault="00164022" w:rsidP="00164022">
                            <w:pPr>
                              <w:pStyle w:val="Koptekst"/>
                              <w:tabs>
                                <w:tab w:val="left" w:pos="-31680"/>
                                <w:tab w:val="left" w:pos="284"/>
                              </w:tabs>
                              <w:spacing w:line="280" w:lineRule="exact"/>
                              <w:ind w:left="106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Secchi schijf is zichtbaar op de bodem of de lichtgrens is meer dan 50 cm;</w:t>
                            </w:r>
                          </w:p>
                          <w:p w14:paraId="18838B24" w14:textId="77777777" w:rsidR="00164022" w:rsidRDefault="00164022" w:rsidP="00164022">
                            <w:pPr>
                              <w:pStyle w:val="Koptekst"/>
                              <w:tabs>
                                <w:tab w:val="left" w:pos="-31680"/>
                                <w:tab w:val="left" w:pos="284"/>
                              </w:tabs>
                              <w:spacing w:line="280" w:lineRule="exact"/>
                              <w:ind w:left="106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lichtgrens is 25-50 cm;</w:t>
                            </w:r>
                          </w:p>
                          <w:p w14:paraId="097DB0F5"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De lichtgrens is minder dan 25 cm.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20561D" id="_x0000_s1031" type="#_x0000_t202" style="position:absolute;margin-left:0;margin-top:-11pt;width:521pt;height:609.5pt;z-index:2516695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" filled="f" stroked="f" strokecolor="black [0]" insetpen="t">
                <v:textbox inset="2.88pt,2.88pt,2.88pt,2.88pt">
                  <w:txbxContent>
                    <w:p w14:paraId="7B52AB1F" w14:textId="535C0AD4" w:rsidR="00164022" w:rsidRPr="00164022" w:rsidRDefault="00164022" w:rsidP="00164022">
                      <w:pPr>
                        <w:pStyle w:val="Koptekst"/>
                        <w:spacing w:line="280" w:lineRule="exact"/>
                        <w:ind w:left="1418" w:firstLine="709"/>
                        <w:rPr>
                          <w:rFonts w:ascii="Times New Roman" w:hAnsi="Times New Roman"/>
                          <w:b/>
                          <w:bCs/>
                          <w:sz w:val="32"/>
                          <w:szCs w:val="32"/>
                        </w:rPr>
                      </w:pPr>
                      <w:r>
                        <w:rPr>
                          <w:rFonts w:ascii="Times New Roman" w:hAnsi="Times New Roman"/>
                          <w:b/>
                          <w:bCs/>
                          <w:sz w:val="28"/>
                          <w:szCs w:val="28"/>
                        </w:rPr>
                        <w:t xml:space="preserve">6. </w:t>
                      </w:r>
                      <w:r>
                        <w:rPr>
                          <w:rFonts w:ascii="Times New Roman" w:hAnsi="Times New Roman"/>
                          <w:b/>
                          <w:bCs/>
                          <w:sz w:val="32"/>
                          <w:szCs w:val="32"/>
                        </w:rPr>
                        <w:t>Hoe ver kun je in het water kijken?</w:t>
                      </w:r>
                    </w:p>
                    <w:p w14:paraId="125DC6E4" w14:textId="33345FF9"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32A3C87C"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xml:space="preserve">Voor ondergedoken waterplanten is het belangrijk dat zonlicht in het water kan doordringen, anders kunnen ze niet groeien. Voor dieren zijn deze planten belangrijk. Zij leven namelijk van de zuurstof die de planten met behulp van zonlicht maken en kunnen zich tussen de planten verschuilen. </w:t>
                      </w:r>
                    </w:p>
                    <w:p w14:paraId="504F049A" w14:textId="77777777" w:rsidR="00164022" w:rsidRDefault="00164022" w:rsidP="00164022">
                      <w:pPr>
                        <w:pStyle w:val="Koptekst"/>
                        <w:spacing w:line="280" w:lineRule="exact"/>
                        <w:rPr>
                          <w:rFonts w:ascii="Times New Roman" w:hAnsi="Times New Roman"/>
                          <w:b/>
                          <w:bCs/>
                          <w:sz w:val="24"/>
                          <w:szCs w:val="24"/>
                        </w:rPr>
                      </w:pPr>
                      <w:r>
                        <w:rPr>
                          <w:rFonts w:ascii="Times New Roman" w:hAnsi="Times New Roman"/>
                          <w:b/>
                          <w:bCs/>
                          <w:sz w:val="24"/>
                          <w:szCs w:val="24"/>
                        </w:rPr>
                        <w:t> </w:t>
                      </w:r>
                    </w:p>
                    <w:p w14:paraId="027073B2"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2F132EC9"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xml:space="preserve">Weten dat gezond water meestal een hoge lichtgrens heeft. (helder water). </w:t>
                      </w:r>
                    </w:p>
                    <w:p w14:paraId="0DF69490"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47AE23FD"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7EA78C47" w14:textId="77777777" w:rsidR="00164022" w:rsidRDefault="00164022" w:rsidP="00164022">
                      <w:pPr>
                        <w:pStyle w:val="Koptekst"/>
                        <w:tabs>
                          <w:tab w:val="left" w:pos="284"/>
                        </w:tabs>
                        <w:spacing w:line="280" w:lineRule="exact"/>
                        <w:ind w:left="720" w:hanging="360"/>
                        <w:jc w:val="both"/>
                        <w:rPr>
                          <w:rFonts w:ascii="Times New Roman" w:hAnsi="Times New Roman"/>
                          <w:sz w:val="24"/>
                          <w:szCs w:val="24"/>
                        </w:rPr>
                      </w:pPr>
                      <w:r>
                        <w:rPr>
                          <w:rFonts w:ascii="Times New Roman" w:hAnsi="Times New Roman"/>
                          <w:sz w:val="24"/>
                          <w:szCs w:val="24"/>
                        </w:rPr>
                        <w:t>- Secchi schijf</w:t>
                      </w:r>
                    </w:p>
                    <w:p w14:paraId="7CBD8B28" w14:textId="77777777" w:rsidR="00164022" w:rsidRDefault="00164022" w:rsidP="00164022">
                      <w:pPr>
                        <w:pStyle w:val="Koptekst"/>
                        <w:spacing w:line="280" w:lineRule="exact"/>
                        <w:jc w:val="both"/>
                        <w:rPr>
                          <w:rFonts w:ascii="Times New Roman" w:hAnsi="Times New Roman"/>
                          <w:sz w:val="24"/>
                          <w:szCs w:val="24"/>
                        </w:rPr>
                      </w:pPr>
                      <w:r>
                        <w:rPr>
                          <w:rFonts w:ascii="Times New Roman" w:hAnsi="Times New Roman"/>
                          <w:sz w:val="24"/>
                          <w:szCs w:val="24"/>
                        </w:rPr>
                        <w:t> </w:t>
                      </w:r>
                    </w:p>
                    <w:p w14:paraId="0E90780B"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5759F0DF" w14:textId="77777777" w:rsidR="00164022" w:rsidRDefault="00164022" w:rsidP="00164022">
                      <w:pPr>
                        <w:pStyle w:val="Koptekst"/>
                        <w:tabs>
                          <w:tab w:val="left" w:pos="-31680"/>
                        </w:tabs>
                        <w:spacing w:line="28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Laat de Secchi schijf ongeveer 1 meter uit de kant voorzichtig in het water zakken tot een </w:t>
                      </w:r>
                      <w:r>
                        <w:rPr>
                          <w:rFonts w:ascii="Times New Roman" w:hAnsi="Times New Roman"/>
                          <w:sz w:val="24"/>
                          <w:szCs w:val="24"/>
                        </w:rPr>
                        <w:tab/>
                        <w:t xml:space="preserve">diepte waarop je de zwarte en witte vlakken van de schijf niet meer kunt onderscheiden. Als </w:t>
                      </w:r>
                      <w:r>
                        <w:rPr>
                          <w:rFonts w:ascii="Times New Roman" w:hAnsi="Times New Roman"/>
                          <w:sz w:val="24"/>
                          <w:szCs w:val="24"/>
                        </w:rPr>
                        <w:tab/>
                        <w:t xml:space="preserve">je dit vanaf een steiger of bruggetje kan doen is dat nog beter. Zorg dat het touw, waaraan de </w:t>
                      </w:r>
                      <w:r>
                        <w:rPr>
                          <w:rFonts w:ascii="Times New Roman" w:hAnsi="Times New Roman"/>
                          <w:sz w:val="24"/>
                          <w:szCs w:val="24"/>
                        </w:rPr>
                        <w:tab/>
                        <w:t xml:space="preserve">Secchi schijf hangt, zo recht mogelijk boven het water blijft. </w:t>
                      </w:r>
                    </w:p>
                    <w:p w14:paraId="307A81AA" w14:textId="77777777" w:rsidR="00164022" w:rsidRDefault="00164022" w:rsidP="00164022">
                      <w:pPr>
                        <w:pStyle w:val="Koptekst"/>
                        <w:tabs>
                          <w:tab w:val="left" w:pos="-31680"/>
                        </w:tabs>
                        <w:spacing w:line="28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Kijk goed naar de knoop vlak boven het wateroppervlak en haal de schijf nu langzaam om</w:t>
                      </w:r>
                      <w:r>
                        <w:rPr>
                          <w:rFonts w:ascii="Times New Roman" w:hAnsi="Times New Roman"/>
                          <w:sz w:val="24"/>
                          <w:szCs w:val="24"/>
                        </w:rPr>
                        <w:tab/>
                        <w:t xml:space="preserve">hoog. Tel het aantal knopen dat onder water zat en nu boven water komt. </w:t>
                      </w:r>
                    </w:p>
                    <w:p w14:paraId="66CD2AC0" w14:textId="77777777" w:rsidR="00164022" w:rsidRDefault="00164022" w:rsidP="00164022">
                      <w:pPr>
                        <w:pStyle w:val="Koptekst"/>
                        <w:tabs>
                          <w:tab w:val="left" w:pos="-31680"/>
                        </w:tabs>
                        <w:spacing w:line="28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 afstand tussen de knopen is 10 cm. Bereken de lichtgrens door de volgende som uit te </w:t>
                      </w:r>
                      <w:r>
                        <w:rPr>
                          <w:rFonts w:ascii="Times New Roman" w:hAnsi="Times New Roman"/>
                          <w:sz w:val="24"/>
                          <w:szCs w:val="24"/>
                        </w:rPr>
                        <w:tab/>
                        <w:t xml:space="preserve">rekenen: </w:t>
                      </w:r>
                      <w:r>
                        <w:rPr>
                          <w:rFonts w:ascii="Times New Roman" w:hAnsi="Times New Roman"/>
                          <w:sz w:val="24"/>
                          <w:szCs w:val="24"/>
                        </w:rPr>
                        <w:tab/>
                      </w:r>
                    </w:p>
                    <w:p w14:paraId="67EDF957" w14:textId="77777777" w:rsidR="00164022" w:rsidRDefault="00164022" w:rsidP="00164022">
                      <w:pPr>
                        <w:pStyle w:val="Koptekst"/>
                        <w:spacing w:line="280" w:lineRule="exact"/>
                        <w:ind w:left="720"/>
                        <w:rPr>
                          <w:rFonts w:ascii="Times New Roman" w:hAnsi="Times New Roman"/>
                          <w:sz w:val="24"/>
                          <w:szCs w:val="24"/>
                        </w:rPr>
                      </w:pPr>
                      <w:r>
                        <w:rPr>
                          <w:rFonts w:ascii="Times New Roman" w:hAnsi="Times New Roman"/>
                          <w:sz w:val="24"/>
                          <w:szCs w:val="24"/>
                        </w:rPr>
                        <w:tab/>
                        <w:t>aantal knopen _____ x 10 cm = _____cm</w:t>
                      </w:r>
                    </w:p>
                    <w:p w14:paraId="2F836688" w14:textId="77777777" w:rsidR="00164022" w:rsidRDefault="00164022" w:rsidP="00164022">
                      <w:pPr>
                        <w:pStyle w:val="Koptekst"/>
                        <w:spacing w:line="280" w:lineRule="exact"/>
                        <w:ind w:left="720"/>
                        <w:rPr>
                          <w:rFonts w:ascii="Times New Roman" w:hAnsi="Times New Roman"/>
                          <w:sz w:val="24"/>
                          <w:szCs w:val="24"/>
                        </w:rPr>
                      </w:pPr>
                      <w:r>
                        <w:rPr>
                          <w:rFonts w:ascii="Times New Roman" w:hAnsi="Times New Roman"/>
                          <w:sz w:val="24"/>
                          <w:szCs w:val="24"/>
                        </w:rPr>
                        <w:t> </w:t>
                      </w:r>
                    </w:p>
                    <w:p w14:paraId="5F0146C5"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Vul op het waterrapport in:</w:t>
                      </w:r>
                    </w:p>
                    <w:p w14:paraId="0AD7EBF3" w14:textId="7FB00E12" w:rsidR="00164022" w:rsidRDefault="00164022" w:rsidP="00164022">
                      <w:pPr>
                        <w:pStyle w:val="Koptekst"/>
                        <w:tabs>
                          <w:tab w:val="left" w:pos="-31680"/>
                          <w:tab w:val="left" w:pos="284"/>
                        </w:tabs>
                        <w:spacing w:line="280" w:lineRule="exact"/>
                        <w:ind w:left="106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Secchi schijf is zichtbaar op de bodem of de lichtgrens is meer dan 50 cm;</w:t>
                      </w:r>
                    </w:p>
                    <w:p w14:paraId="18838B24" w14:textId="77777777" w:rsidR="00164022" w:rsidRDefault="00164022" w:rsidP="00164022">
                      <w:pPr>
                        <w:pStyle w:val="Koptekst"/>
                        <w:tabs>
                          <w:tab w:val="left" w:pos="-31680"/>
                          <w:tab w:val="left" w:pos="284"/>
                        </w:tabs>
                        <w:spacing w:line="280" w:lineRule="exact"/>
                        <w:ind w:left="106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lichtgrens is 25-50 cm;</w:t>
                      </w:r>
                    </w:p>
                    <w:p w14:paraId="097DB0F5"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De lichtgrens is minder dan 25 cm. </w:t>
                      </w:r>
                    </w:p>
                  </w:txbxContent>
                </v:textbox>
                <w10:wrap anchorx="margin"/>
              </v:shape>
            </w:pict>
          </mc:Fallback>
        </mc:AlternateContent>
      </w:r>
      <w:r w:rsidR="00B51D48">
        <w:rPr>
          <w:color w:val="0070C0"/>
          <w:sz w:val="21"/>
          <w:szCs w:val="21"/>
        </w:rPr>
        <w:br w:type="page"/>
      </w:r>
    </w:p>
    <w:p w14:paraId="13F75725" w14:textId="4A31E89D" w:rsidR="00B51D48" w:rsidRDefault="00164022">
      <w:pPr>
        <w:spacing w:line="240" w:lineRule="atLeast"/>
        <w:rPr>
          <w:color w:val="0070C0"/>
          <w:sz w:val="21"/>
          <w:szCs w:val="21"/>
        </w:rPr>
      </w:pPr>
      <w:r w:rsidRPr="00164022">
        <w:rPr>
          <w:noProof/>
          <w:color w:val="auto"/>
          <w:sz w:val="24"/>
          <w:szCs w:val="24"/>
        </w:rPr>
        <w:lastRenderedPageBreak/>
        <mc:AlternateContent>
          <mc:Choice Requires="wps">
            <w:drawing>
              <wp:anchor distT="36576" distB="36576" distL="36576" distR="36576" simplePos="0" relativeHeight="251671552" behindDoc="0" locked="0" layoutInCell="1" allowOverlap="1" wp14:anchorId="4993BF47" wp14:editId="66AD66EA">
                <wp:simplePos x="0" y="0"/>
                <wp:positionH relativeFrom="margin">
                  <wp:align>left</wp:align>
                </wp:positionH>
                <wp:positionV relativeFrom="paragraph">
                  <wp:posOffset>-215900</wp:posOffset>
                </wp:positionV>
                <wp:extent cx="6572250" cy="7899400"/>
                <wp:effectExtent l="0" t="0" r="0" b="6350"/>
                <wp:wrapNone/>
                <wp:docPr id="16857023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89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CF7C8B" w14:textId="1FE9F5FB" w:rsidR="00164022" w:rsidRPr="00164022" w:rsidRDefault="00164022" w:rsidP="00164022">
                            <w:pPr>
                              <w:pStyle w:val="Koptekst"/>
                              <w:spacing w:line="280" w:lineRule="exact"/>
                              <w:ind w:left="2127"/>
                              <w:rPr>
                                <w:rFonts w:ascii="Times New Roman" w:hAnsi="Times New Roman"/>
                                <w:b/>
                                <w:bCs/>
                                <w:sz w:val="32"/>
                                <w:szCs w:val="32"/>
                              </w:rPr>
                            </w:pPr>
                            <w:r w:rsidRPr="00164022">
                              <w:rPr>
                                <w:rFonts w:ascii="Times New Roman" w:hAnsi="Times New Roman"/>
                                <w:b/>
                                <w:bCs/>
                                <w:sz w:val="32"/>
                                <w:szCs w:val="32"/>
                              </w:rPr>
                              <w:t>7. Hoe diep is het water bij de kant?</w:t>
                            </w:r>
                          </w:p>
                          <w:p w14:paraId="22A52F65" w14:textId="40443C70"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3618027E"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xml:space="preserve">De diepte van water heeft grote invloed op de planten en dieren die in het water leven. In een ondiepe oeverstrook groeien meer water- en oeverplanten, zodat daar ook meer waterdieren kunnen voorkomen. </w:t>
                            </w:r>
                          </w:p>
                          <w:p w14:paraId="52247C94"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5CCC2DAE"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200145FA"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Weten dat de diepte van het water iets zegt over hoeveel planten en dieren er kunnen leven.</w:t>
                            </w:r>
                          </w:p>
                          <w:p w14:paraId="6BE65285"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7DF8BC30"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4A5871A7"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 xml:space="preserve">- meetstok </w:t>
                            </w:r>
                          </w:p>
                          <w:p w14:paraId="3E0CE304"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- 2 paaltjes of andere voorwerpen waarmee je een punt kunt markeren</w:t>
                            </w:r>
                          </w:p>
                          <w:p w14:paraId="0F6DF802"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8D01941"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326592C1"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1.</w:t>
                            </w:r>
                            <w:r>
                              <w:t> </w:t>
                            </w:r>
                            <w:r>
                              <w:rPr>
                                <w:rFonts w:ascii="Times New Roman" w:hAnsi="Times New Roman"/>
                                <w:sz w:val="24"/>
                                <w:szCs w:val="24"/>
                              </w:rPr>
                              <w:t>Zet een paaltje of iets dergelijks in de grond bij de oever van het water.</w:t>
                            </w:r>
                          </w:p>
                          <w:p w14:paraId="7DBBBC2B"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2.</w:t>
                            </w:r>
                            <w:r>
                              <w:t> </w:t>
                            </w:r>
                            <w:r>
                              <w:rPr>
                                <w:rFonts w:ascii="Times New Roman" w:hAnsi="Times New Roman"/>
                                <w:sz w:val="24"/>
                                <w:szCs w:val="24"/>
                              </w:rPr>
                              <w:t>Loop 30 passen langs het water en zet dan weer een paaltje in de grond bij de oever.</w:t>
                            </w:r>
                          </w:p>
                          <w:p w14:paraId="262EB775"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3.</w:t>
                            </w:r>
                            <w:r>
                              <w:t> </w:t>
                            </w:r>
                            <w:r>
                              <w:rPr>
                                <w:rFonts w:ascii="Times New Roman" w:hAnsi="Times New Roman"/>
                                <w:sz w:val="24"/>
                                <w:szCs w:val="24"/>
                              </w:rPr>
                              <w:t xml:space="preserve">Doe drie metingen, eentje bij het eerste paaltje, eentje halverwege tussen de paaltjes en eentje bij het laatste paaltje. Steek om de diepte te bepalen de meetstok op 60 cm (ongeveer je armlengte) van de kant in het water en lees af hoe diep het is. </w:t>
                            </w:r>
                          </w:p>
                          <w:p w14:paraId="6940C477"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 </w:t>
                            </w:r>
                          </w:p>
                          <w:p w14:paraId="74BDF593"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Diepte bij het eerste paaltje  </w:t>
                            </w:r>
                            <w:r>
                              <w:rPr>
                                <w:rFonts w:ascii="Times New Roman" w:hAnsi="Times New Roman"/>
                                <w:sz w:val="24"/>
                                <w:szCs w:val="24"/>
                              </w:rPr>
                              <w:tab/>
                              <w:t>: _____cm</w:t>
                            </w:r>
                          </w:p>
                          <w:p w14:paraId="3682FB45"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w:t>
                            </w:r>
                          </w:p>
                          <w:p w14:paraId="59EE4B13"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Diepte halverwege                 </w:t>
                            </w:r>
                            <w:r>
                              <w:rPr>
                                <w:rFonts w:ascii="Times New Roman" w:hAnsi="Times New Roman"/>
                                <w:sz w:val="24"/>
                                <w:szCs w:val="24"/>
                              </w:rPr>
                              <w:tab/>
                              <w:t>:_____ cm</w:t>
                            </w:r>
                          </w:p>
                          <w:p w14:paraId="25C2FCE8"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w:t>
                            </w:r>
                          </w:p>
                          <w:p w14:paraId="446D246D"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Diepte bij het laatste paaltje </w:t>
                            </w:r>
                            <w:r>
                              <w:rPr>
                                <w:rFonts w:ascii="Times New Roman" w:hAnsi="Times New Roman"/>
                                <w:sz w:val="24"/>
                                <w:szCs w:val="24"/>
                              </w:rPr>
                              <w:tab/>
                              <w:t>:_____cm</w:t>
                            </w:r>
                          </w:p>
                          <w:p w14:paraId="2A1B42C4"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 </w:t>
                            </w:r>
                          </w:p>
                          <w:p w14:paraId="72DD1285"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Bereken het gemiddelde van de drie metingen:</w:t>
                            </w:r>
                          </w:p>
                          <w:p w14:paraId="261C76CC"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D063AF7" w14:textId="79A13695" w:rsidR="00164022" w:rsidRDefault="00164022" w:rsidP="00164022">
                            <w:pPr>
                              <w:pStyle w:val="Koptekst"/>
                              <w:spacing w:line="280" w:lineRule="exact"/>
                              <w:ind w:left="325" w:hanging="325"/>
                              <w:rPr>
                                <w:rFonts w:ascii="Times New Roman" w:hAnsi="Times New Roman"/>
                                <w:sz w:val="24"/>
                                <w:szCs w:val="24"/>
                                <w:lang w:val="en-GB"/>
                              </w:rPr>
                            </w:pPr>
                            <w:r>
                              <w:rPr>
                                <w:rFonts w:ascii="Times New Roman" w:hAnsi="Times New Roman"/>
                                <w:sz w:val="24"/>
                                <w:szCs w:val="24"/>
                              </w:rPr>
                              <w:tab/>
                              <w:t xml:space="preserve"> </w:t>
                            </w:r>
                            <w:r w:rsidRPr="00164022">
                              <w:rPr>
                                <w:rFonts w:ascii="Times New Roman" w:hAnsi="Times New Roman"/>
                                <w:sz w:val="24"/>
                                <w:szCs w:val="24"/>
                                <w:lang w:val="en-US"/>
                              </w:rPr>
                              <w:t>_____</w:t>
                            </w:r>
                            <w:r>
                              <w:rPr>
                                <w:rFonts w:ascii="Times New Roman" w:hAnsi="Times New Roman"/>
                                <w:sz w:val="24"/>
                                <w:szCs w:val="24"/>
                                <w:lang w:val="en-GB"/>
                              </w:rPr>
                              <w:t xml:space="preserve"> cm (a) + _____ cm (b) + _____ cm (c)    </w:t>
                            </w:r>
                          </w:p>
                          <w:p w14:paraId="6310DAD0" w14:textId="77777777" w:rsidR="00164022" w:rsidRDefault="00164022" w:rsidP="00164022">
                            <w:pPr>
                              <w:pStyle w:val="Koptekst"/>
                              <w:spacing w:line="280" w:lineRule="exact"/>
                              <w:ind w:left="325" w:hanging="325"/>
                              <w:rPr>
                                <w:rFonts w:ascii="Times New Roman" w:hAnsi="Times New Roman"/>
                                <w:b/>
                                <w:bCs/>
                                <w:sz w:val="32"/>
                                <w:szCs w:val="32"/>
                                <w:lang w:val="en-GB"/>
                              </w:rPr>
                            </w:pPr>
                            <w:r>
                              <w:rPr>
                                <w:rFonts w:ascii="Times New Roman" w:hAnsi="Times New Roman"/>
                                <w:b/>
                                <w:bCs/>
                                <w:sz w:val="24"/>
                                <w:szCs w:val="24"/>
                                <w:lang w:val="en-GB"/>
                              </w:rPr>
                              <w:tab/>
                              <w:t>_____________________________________</w:t>
                            </w:r>
                            <w:r>
                              <w:rPr>
                                <w:rFonts w:ascii="Times New Roman" w:hAnsi="Times New Roman"/>
                                <w:b/>
                                <w:bCs/>
                                <w:sz w:val="32"/>
                                <w:szCs w:val="32"/>
                                <w:lang w:val="en-GB"/>
                              </w:rPr>
                              <w:t xml:space="preserve"> </w:t>
                            </w:r>
                            <w:r>
                              <w:rPr>
                                <w:rFonts w:ascii="Times New Roman" w:hAnsi="Times New Roman"/>
                                <w:sz w:val="24"/>
                                <w:szCs w:val="24"/>
                                <w:lang w:val="en-GB"/>
                              </w:rPr>
                              <w:t>=_____  cm</w:t>
                            </w:r>
                          </w:p>
                          <w:p w14:paraId="18A74989" w14:textId="77777777" w:rsidR="00164022" w:rsidRDefault="00164022" w:rsidP="00164022">
                            <w:pPr>
                              <w:pStyle w:val="Koptekst"/>
                              <w:spacing w:line="280" w:lineRule="exact"/>
                              <w:ind w:left="325" w:hanging="325"/>
                              <w:rPr>
                                <w:rFonts w:ascii="Times New Roman" w:hAnsi="Times New Roman"/>
                                <w:sz w:val="24"/>
                                <w:szCs w:val="24"/>
                              </w:rPr>
                            </w:pPr>
                            <w:r w:rsidRPr="00164022">
                              <w:rPr>
                                <w:rFonts w:ascii="Times New Roman" w:hAnsi="Times New Roman"/>
                                <w:sz w:val="24"/>
                                <w:szCs w:val="24"/>
                                <w:lang w:val="en-US"/>
                              </w:rPr>
                              <w:tab/>
                            </w:r>
                            <w:r w:rsidRPr="00164022">
                              <w:rPr>
                                <w:rFonts w:ascii="Times New Roman" w:hAnsi="Times New Roman"/>
                                <w:sz w:val="24"/>
                                <w:szCs w:val="24"/>
                                <w:lang w:val="en-US"/>
                              </w:rPr>
                              <w:tab/>
                              <w:t xml:space="preserve">                                 </w:t>
                            </w:r>
                            <w:r>
                              <w:rPr>
                                <w:rFonts w:ascii="Times New Roman" w:hAnsi="Times New Roman"/>
                                <w:sz w:val="24"/>
                                <w:szCs w:val="24"/>
                              </w:rPr>
                              <w:t>3</w:t>
                            </w:r>
                          </w:p>
                          <w:p w14:paraId="64BCDCCB"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 </w:t>
                            </w:r>
                          </w:p>
                          <w:p w14:paraId="3C6F3149"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Vul op het waterrapport in:</w:t>
                            </w:r>
                          </w:p>
                          <w:p w14:paraId="10C299AF"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t>- De gemiddelde waterdiepte is 20 cm of minder.</w:t>
                            </w:r>
                          </w:p>
                          <w:p w14:paraId="148E9216" w14:textId="77777777" w:rsidR="00164022" w:rsidRDefault="00164022" w:rsidP="00164022">
                            <w:pPr>
                              <w:pStyle w:val="Koptekst"/>
                              <w:tabs>
                                <w:tab w:val="left" w:pos="284"/>
                              </w:tabs>
                              <w:spacing w:line="280" w:lineRule="exact"/>
                              <w:ind w:left="325" w:hanging="325"/>
                              <w:rPr>
                                <w:rFonts w:ascii="Times New Roman" w:hAnsi="Times New Roman"/>
                                <w:sz w:val="24"/>
                                <w:szCs w:val="24"/>
                              </w:rPr>
                            </w:pPr>
                            <w:r>
                              <w:rPr>
                                <w:rFonts w:ascii="Times New Roman" w:hAnsi="Times New Roman"/>
                                <w:sz w:val="24"/>
                                <w:szCs w:val="24"/>
                              </w:rPr>
                              <w:tab/>
                              <w:t>- De gemiddelde waterdiepte is meer dan 20 cm.</w:t>
                            </w:r>
                          </w:p>
                          <w:p w14:paraId="3C8722B8"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93BF47" id="Text Box 7" o:spid="_x0000_s1032" type="#_x0000_t202" style="position:absolute;margin-left:0;margin-top:-17pt;width:517.5pt;height:622pt;z-index:2516715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" filled="f" stroked="f" strokecolor="black [0]" insetpen="t">
                <v:textbox inset="2.88pt,2.88pt,2.88pt,2.88pt">
                  <w:txbxContent>
                    <w:p w14:paraId="14CF7C8B" w14:textId="1FE9F5FB" w:rsidR="00164022" w:rsidRPr="00164022" w:rsidRDefault="00164022" w:rsidP="00164022">
                      <w:pPr>
                        <w:pStyle w:val="Koptekst"/>
                        <w:spacing w:line="280" w:lineRule="exact"/>
                        <w:ind w:left="2127"/>
                        <w:rPr>
                          <w:rFonts w:ascii="Times New Roman" w:hAnsi="Times New Roman"/>
                          <w:b/>
                          <w:bCs/>
                          <w:sz w:val="32"/>
                          <w:szCs w:val="32"/>
                        </w:rPr>
                      </w:pPr>
                      <w:r w:rsidRPr="00164022">
                        <w:rPr>
                          <w:rFonts w:ascii="Times New Roman" w:hAnsi="Times New Roman"/>
                          <w:b/>
                          <w:bCs/>
                          <w:sz w:val="32"/>
                          <w:szCs w:val="32"/>
                        </w:rPr>
                        <w:t>7. Hoe diep is het water bij de kant?</w:t>
                      </w:r>
                    </w:p>
                    <w:p w14:paraId="22A52F65" w14:textId="40443C70"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3618027E"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xml:space="preserve">De diepte van water heeft grote invloed op de planten en dieren die in het water leven. In een ondiepe oeverstrook groeien meer water- en oeverplanten, zodat daar ook meer waterdieren kunnen voorkomen. </w:t>
                      </w:r>
                    </w:p>
                    <w:p w14:paraId="52247C94"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5CCC2DAE"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200145FA"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Weten dat de diepte van het water iets zegt over hoeveel planten en dieren er kunnen leven.</w:t>
                      </w:r>
                    </w:p>
                    <w:p w14:paraId="6BE65285"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7DF8BC30"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4A5871A7"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 xml:space="preserve">- meetstok </w:t>
                      </w:r>
                    </w:p>
                    <w:p w14:paraId="3E0CE304"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- 2 paaltjes of andere voorwerpen waarmee je een punt kunt markeren</w:t>
                      </w:r>
                    </w:p>
                    <w:p w14:paraId="0F6DF802"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8D01941"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326592C1"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1.</w:t>
                      </w:r>
                      <w:r>
                        <w:t> </w:t>
                      </w:r>
                      <w:r>
                        <w:rPr>
                          <w:rFonts w:ascii="Times New Roman" w:hAnsi="Times New Roman"/>
                          <w:sz w:val="24"/>
                          <w:szCs w:val="24"/>
                        </w:rPr>
                        <w:t>Zet een paaltje of iets dergelijks in de grond bij de oever van het water.</w:t>
                      </w:r>
                    </w:p>
                    <w:p w14:paraId="7DBBBC2B"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2.</w:t>
                      </w:r>
                      <w:r>
                        <w:t> </w:t>
                      </w:r>
                      <w:r>
                        <w:rPr>
                          <w:rFonts w:ascii="Times New Roman" w:hAnsi="Times New Roman"/>
                          <w:sz w:val="24"/>
                          <w:szCs w:val="24"/>
                        </w:rPr>
                        <w:t>Loop 30 passen langs het water en zet dan weer een paaltje in de grond bij de oever.</w:t>
                      </w:r>
                    </w:p>
                    <w:p w14:paraId="262EB775"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3.</w:t>
                      </w:r>
                      <w:r>
                        <w:t> </w:t>
                      </w:r>
                      <w:r>
                        <w:rPr>
                          <w:rFonts w:ascii="Times New Roman" w:hAnsi="Times New Roman"/>
                          <w:sz w:val="24"/>
                          <w:szCs w:val="24"/>
                        </w:rPr>
                        <w:t xml:space="preserve">Doe drie metingen, eentje bij het eerste paaltje, eentje halverwege tussen de paaltjes en eentje bij het laatste paaltje. Steek om de diepte te bepalen de meetstok op 60 cm (ongeveer je armlengte) van de kant in het water en lees af hoe diep het is. </w:t>
                      </w:r>
                    </w:p>
                    <w:p w14:paraId="6940C477"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 </w:t>
                      </w:r>
                    </w:p>
                    <w:p w14:paraId="74BDF593"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Diepte bij het eerste paaltje  </w:t>
                      </w:r>
                      <w:r>
                        <w:rPr>
                          <w:rFonts w:ascii="Times New Roman" w:hAnsi="Times New Roman"/>
                          <w:sz w:val="24"/>
                          <w:szCs w:val="24"/>
                        </w:rPr>
                        <w:tab/>
                        <w:t>: _____cm</w:t>
                      </w:r>
                    </w:p>
                    <w:p w14:paraId="3682FB45"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w:t>
                      </w:r>
                    </w:p>
                    <w:p w14:paraId="59EE4B13"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Diepte halverwege                 </w:t>
                      </w:r>
                      <w:r>
                        <w:rPr>
                          <w:rFonts w:ascii="Times New Roman" w:hAnsi="Times New Roman"/>
                          <w:sz w:val="24"/>
                          <w:szCs w:val="24"/>
                        </w:rPr>
                        <w:tab/>
                        <w:t>:_____ cm</w:t>
                      </w:r>
                    </w:p>
                    <w:p w14:paraId="25C2FCE8"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w:t>
                      </w:r>
                    </w:p>
                    <w:p w14:paraId="446D246D"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Diepte bij het laatste paaltje </w:t>
                      </w:r>
                      <w:r>
                        <w:rPr>
                          <w:rFonts w:ascii="Times New Roman" w:hAnsi="Times New Roman"/>
                          <w:sz w:val="24"/>
                          <w:szCs w:val="24"/>
                        </w:rPr>
                        <w:tab/>
                        <w:t>:_____cm</w:t>
                      </w:r>
                    </w:p>
                    <w:p w14:paraId="2A1B42C4"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 </w:t>
                      </w:r>
                    </w:p>
                    <w:p w14:paraId="72DD1285"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Bereken het gemiddelde van de drie metingen:</w:t>
                      </w:r>
                    </w:p>
                    <w:p w14:paraId="261C76CC"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D063AF7" w14:textId="79A13695" w:rsidR="00164022" w:rsidRDefault="00164022" w:rsidP="00164022">
                      <w:pPr>
                        <w:pStyle w:val="Koptekst"/>
                        <w:spacing w:line="280" w:lineRule="exact"/>
                        <w:ind w:left="325" w:hanging="325"/>
                        <w:rPr>
                          <w:rFonts w:ascii="Times New Roman" w:hAnsi="Times New Roman"/>
                          <w:sz w:val="24"/>
                          <w:szCs w:val="24"/>
                          <w:lang w:val="en-GB"/>
                        </w:rPr>
                      </w:pPr>
                      <w:r>
                        <w:rPr>
                          <w:rFonts w:ascii="Times New Roman" w:hAnsi="Times New Roman"/>
                          <w:sz w:val="24"/>
                          <w:szCs w:val="24"/>
                        </w:rPr>
                        <w:tab/>
                        <w:t xml:space="preserve"> </w:t>
                      </w:r>
                      <w:r w:rsidRPr="00164022">
                        <w:rPr>
                          <w:rFonts w:ascii="Times New Roman" w:hAnsi="Times New Roman"/>
                          <w:sz w:val="24"/>
                          <w:szCs w:val="24"/>
                          <w:lang w:val="en-US"/>
                        </w:rPr>
                        <w:t>_____</w:t>
                      </w:r>
                      <w:r>
                        <w:rPr>
                          <w:rFonts w:ascii="Times New Roman" w:hAnsi="Times New Roman"/>
                          <w:sz w:val="24"/>
                          <w:szCs w:val="24"/>
                          <w:lang w:val="en-GB"/>
                        </w:rPr>
                        <w:t xml:space="preserve"> cm (a) + _____ cm (b) + _____ cm (c)    </w:t>
                      </w:r>
                    </w:p>
                    <w:p w14:paraId="6310DAD0" w14:textId="77777777" w:rsidR="00164022" w:rsidRDefault="00164022" w:rsidP="00164022">
                      <w:pPr>
                        <w:pStyle w:val="Koptekst"/>
                        <w:spacing w:line="280" w:lineRule="exact"/>
                        <w:ind w:left="325" w:hanging="325"/>
                        <w:rPr>
                          <w:rFonts w:ascii="Times New Roman" w:hAnsi="Times New Roman"/>
                          <w:b/>
                          <w:bCs/>
                          <w:sz w:val="32"/>
                          <w:szCs w:val="32"/>
                          <w:lang w:val="en-GB"/>
                        </w:rPr>
                      </w:pPr>
                      <w:r>
                        <w:rPr>
                          <w:rFonts w:ascii="Times New Roman" w:hAnsi="Times New Roman"/>
                          <w:b/>
                          <w:bCs/>
                          <w:sz w:val="24"/>
                          <w:szCs w:val="24"/>
                          <w:lang w:val="en-GB"/>
                        </w:rPr>
                        <w:tab/>
                        <w:t>_____________________________________</w:t>
                      </w:r>
                      <w:r>
                        <w:rPr>
                          <w:rFonts w:ascii="Times New Roman" w:hAnsi="Times New Roman"/>
                          <w:b/>
                          <w:bCs/>
                          <w:sz w:val="32"/>
                          <w:szCs w:val="32"/>
                          <w:lang w:val="en-GB"/>
                        </w:rPr>
                        <w:t xml:space="preserve"> </w:t>
                      </w:r>
                      <w:r>
                        <w:rPr>
                          <w:rFonts w:ascii="Times New Roman" w:hAnsi="Times New Roman"/>
                          <w:sz w:val="24"/>
                          <w:szCs w:val="24"/>
                          <w:lang w:val="en-GB"/>
                        </w:rPr>
                        <w:t>=_____  cm</w:t>
                      </w:r>
                    </w:p>
                    <w:p w14:paraId="18A74989" w14:textId="77777777" w:rsidR="00164022" w:rsidRDefault="00164022" w:rsidP="00164022">
                      <w:pPr>
                        <w:pStyle w:val="Koptekst"/>
                        <w:spacing w:line="280" w:lineRule="exact"/>
                        <w:ind w:left="325" w:hanging="325"/>
                        <w:rPr>
                          <w:rFonts w:ascii="Times New Roman" w:hAnsi="Times New Roman"/>
                          <w:sz w:val="24"/>
                          <w:szCs w:val="24"/>
                        </w:rPr>
                      </w:pPr>
                      <w:r w:rsidRPr="00164022">
                        <w:rPr>
                          <w:rFonts w:ascii="Times New Roman" w:hAnsi="Times New Roman"/>
                          <w:sz w:val="24"/>
                          <w:szCs w:val="24"/>
                          <w:lang w:val="en-US"/>
                        </w:rPr>
                        <w:tab/>
                      </w:r>
                      <w:r w:rsidRPr="00164022">
                        <w:rPr>
                          <w:rFonts w:ascii="Times New Roman" w:hAnsi="Times New Roman"/>
                          <w:sz w:val="24"/>
                          <w:szCs w:val="24"/>
                          <w:lang w:val="en-US"/>
                        </w:rPr>
                        <w:tab/>
                        <w:t xml:space="preserve">                                 </w:t>
                      </w:r>
                      <w:r>
                        <w:rPr>
                          <w:rFonts w:ascii="Times New Roman" w:hAnsi="Times New Roman"/>
                          <w:sz w:val="24"/>
                          <w:szCs w:val="24"/>
                        </w:rPr>
                        <w:t>3</w:t>
                      </w:r>
                    </w:p>
                    <w:p w14:paraId="64BCDCCB"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 </w:t>
                      </w:r>
                    </w:p>
                    <w:p w14:paraId="3C6F3149" w14:textId="77777777" w:rsidR="00164022" w:rsidRDefault="00164022" w:rsidP="00164022">
                      <w:pPr>
                        <w:pStyle w:val="Koptekst"/>
                        <w:spacing w:line="280" w:lineRule="exact"/>
                        <w:ind w:left="325" w:hanging="325"/>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Vul op het waterrapport in:</w:t>
                      </w:r>
                    </w:p>
                    <w:p w14:paraId="10C299AF"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ab/>
                        <w:t>- De gemiddelde waterdiepte is 20 cm of minder.</w:t>
                      </w:r>
                    </w:p>
                    <w:p w14:paraId="148E9216" w14:textId="77777777" w:rsidR="00164022" w:rsidRDefault="00164022" w:rsidP="00164022">
                      <w:pPr>
                        <w:pStyle w:val="Koptekst"/>
                        <w:tabs>
                          <w:tab w:val="left" w:pos="284"/>
                        </w:tabs>
                        <w:spacing w:line="280" w:lineRule="exact"/>
                        <w:ind w:left="325" w:hanging="325"/>
                        <w:rPr>
                          <w:rFonts w:ascii="Times New Roman" w:hAnsi="Times New Roman"/>
                          <w:sz w:val="24"/>
                          <w:szCs w:val="24"/>
                        </w:rPr>
                      </w:pPr>
                      <w:r>
                        <w:rPr>
                          <w:rFonts w:ascii="Times New Roman" w:hAnsi="Times New Roman"/>
                          <w:sz w:val="24"/>
                          <w:szCs w:val="24"/>
                        </w:rPr>
                        <w:tab/>
                        <w:t>- De gemiddelde waterdiepte is meer dan 20 cm.</w:t>
                      </w:r>
                    </w:p>
                    <w:p w14:paraId="3C8722B8" w14:textId="77777777" w:rsidR="00164022" w:rsidRDefault="00164022" w:rsidP="00164022">
                      <w:pPr>
                        <w:pStyle w:val="Koptekst"/>
                        <w:tabs>
                          <w:tab w:val="left" w:pos="-31680"/>
                          <w:tab w:val="left" w:pos="284"/>
                        </w:tabs>
                        <w:spacing w:line="280" w:lineRule="exact"/>
                        <w:ind w:left="325" w:hanging="325"/>
                        <w:rPr>
                          <w:rFonts w:ascii="Times New Roman" w:hAnsi="Times New Roman"/>
                          <w:sz w:val="24"/>
                          <w:szCs w:val="24"/>
                        </w:rPr>
                      </w:pPr>
                      <w:r>
                        <w:rPr>
                          <w:rFonts w:ascii="Times New Roman" w:hAnsi="Times New Roman"/>
                          <w:sz w:val="24"/>
                          <w:szCs w:val="24"/>
                        </w:rPr>
                        <w:t> </w:t>
                      </w:r>
                    </w:p>
                  </w:txbxContent>
                </v:textbox>
                <w10:wrap anchorx="margin"/>
              </v:shape>
            </w:pict>
          </mc:Fallback>
        </mc:AlternateContent>
      </w:r>
      <w:r w:rsidR="00B51D48">
        <w:rPr>
          <w:color w:val="0070C0"/>
          <w:sz w:val="21"/>
          <w:szCs w:val="21"/>
        </w:rPr>
        <w:br w:type="page"/>
      </w:r>
    </w:p>
    <w:p w14:paraId="3450F122" w14:textId="575F8D7F" w:rsidR="00164022" w:rsidRPr="00951A33" w:rsidRDefault="00164022" w:rsidP="00951A33">
      <w:pPr>
        <w:spacing w:line="240" w:lineRule="atLeast"/>
        <w:rPr>
          <w:color w:val="0070C0"/>
          <w:sz w:val="21"/>
          <w:szCs w:val="21"/>
        </w:rPr>
      </w:pPr>
      <w:r w:rsidRPr="00164022">
        <w:rPr>
          <w:noProof/>
          <w:color w:val="auto"/>
          <w:sz w:val="24"/>
          <w:szCs w:val="24"/>
        </w:rPr>
        <w:lastRenderedPageBreak/>
        <mc:AlternateContent>
          <mc:Choice Requires="wps">
            <w:drawing>
              <wp:anchor distT="36576" distB="36576" distL="36576" distR="36576" simplePos="0" relativeHeight="251673600" behindDoc="0" locked="0" layoutInCell="1" allowOverlap="1" wp14:anchorId="6CD3D586" wp14:editId="0FD3F99D">
                <wp:simplePos x="0" y="0"/>
                <wp:positionH relativeFrom="column">
                  <wp:posOffset>-4445</wp:posOffset>
                </wp:positionH>
                <wp:positionV relativeFrom="paragraph">
                  <wp:posOffset>38100</wp:posOffset>
                </wp:positionV>
                <wp:extent cx="6604000" cy="7639050"/>
                <wp:effectExtent l="0" t="0" r="6350" b="0"/>
                <wp:wrapNone/>
                <wp:docPr id="576601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7639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BEA327" w14:textId="36A773FB" w:rsidR="00164022" w:rsidRPr="00164022" w:rsidRDefault="00164022" w:rsidP="00164022">
                            <w:pPr>
                              <w:pStyle w:val="Koptekst"/>
                              <w:spacing w:line="280" w:lineRule="exact"/>
                              <w:ind w:left="1418" w:firstLine="709"/>
                              <w:rPr>
                                <w:rFonts w:ascii="Times New Roman" w:hAnsi="Times New Roman"/>
                                <w:b/>
                                <w:bCs/>
                                <w:sz w:val="32"/>
                                <w:szCs w:val="32"/>
                              </w:rPr>
                            </w:pPr>
                            <w:r w:rsidRPr="00164022">
                              <w:rPr>
                                <w:rFonts w:ascii="Times New Roman" w:hAnsi="Times New Roman"/>
                                <w:b/>
                                <w:bCs/>
                                <w:sz w:val="32"/>
                                <w:szCs w:val="32"/>
                              </w:rPr>
                              <w:t>8. Hoe dik is de baggerlaag?</w:t>
                            </w:r>
                          </w:p>
                          <w:p w14:paraId="06F4D729" w14:textId="0BD941D1"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79EEF684"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Op de bodem van het water ligt vaak een baggerlaag. Die bestaat uit grond, dode planten, dode dieren en allerlei stoffen die in het water zijn gekomen. In gezond water leven kleine waterdiertjes en bacteriën die van de bagger leven en voedingstoffen maken voor de planten. Als de baggerlaag te dik is komen er teveel voedingstoffen in het water. Het wateroppervlak groeit dan dicht met planten.  Het water onder de planten krijgt geen zonlicht meer en alles wat daar leeft gaat dood.</w:t>
                            </w:r>
                          </w:p>
                          <w:p w14:paraId="5F740FC0"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28D24E0"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7BCC5CF8"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Weten dat gezond water geen dikke baggerlaag heeft .</w:t>
                            </w:r>
                          </w:p>
                          <w:p w14:paraId="6A178DC1"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24A61908"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131AFB4F"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meetstok</w:t>
                            </w:r>
                          </w:p>
                          <w:p w14:paraId="0D27D068"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Secchi schijf</w:t>
                            </w:r>
                          </w:p>
                          <w:p w14:paraId="4B72DCEE"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10926451"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5B1F2056"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 Meet eerst de totale diepte van het water en de bagger door de meetstok op ongeveer op 60 cm (je armlengte) uit de kant in het water te steken. Duw de stok met kracht naar beneden totdat die niet dieper kan. Haal de stok nu naar boven en noteer hoe diep de stok in het water is geweest:</w:t>
                            </w:r>
                          </w:p>
                          <w:p w14:paraId="542863D3"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2C8A74AA"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Totale diepte van water + bagger: _____cm</w:t>
                            </w:r>
                          </w:p>
                          <w:p w14:paraId="56AA5D85"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60D2A742"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Meet nu de diepte van het water door de Secchi schijf op de zelfde plaats tot op de bodem te laten zakken. </w:t>
                            </w:r>
                          </w:p>
                          <w:p w14:paraId="0C67770E"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t xml:space="preserve">Kijk goed naar de knoop vlak boven het wateroppervlak en haal de schijf nu langzaam omhoog. Tel het aantal knopen dat onder water zat en nu boven water komt. </w:t>
                            </w:r>
                          </w:p>
                          <w:p w14:paraId="784F1306" w14:textId="77777777" w:rsidR="00164022" w:rsidRDefault="00164022" w:rsidP="00164022">
                            <w:pPr>
                              <w:pStyle w:val="Koptekst"/>
                              <w:spacing w:line="280" w:lineRule="exact"/>
                              <w:ind w:left="360"/>
                              <w:rPr>
                                <w:rFonts w:ascii="Times New Roman" w:hAnsi="Times New Roman"/>
                                <w:sz w:val="24"/>
                                <w:szCs w:val="24"/>
                              </w:rPr>
                            </w:pPr>
                            <w:r>
                              <w:rPr>
                                <w:rFonts w:ascii="Times New Roman" w:hAnsi="Times New Roman"/>
                                <w:sz w:val="24"/>
                                <w:szCs w:val="24"/>
                              </w:rPr>
                              <w:t xml:space="preserve">De afstand tussen de knopen is 10 cm. </w:t>
                            </w:r>
                          </w:p>
                          <w:p w14:paraId="0C99BD33"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0FC1649"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b. Diepte van het water: _____ knopen x 10 cm = _____cm</w:t>
                            </w:r>
                          </w:p>
                          <w:p w14:paraId="61EFB04E" w14:textId="77777777" w:rsidR="00164022" w:rsidRDefault="00164022" w:rsidP="00164022">
                            <w:pPr>
                              <w:pStyle w:val="Koptekst"/>
                              <w:spacing w:line="280" w:lineRule="exact"/>
                              <w:ind w:left="1080"/>
                              <w:rPr>
                                <w:rFonts w:ascii="Times New Roman" w:hAnsi="Times New Roman"/>
                                <w:sz w:val="24"/>
                                <w:szCs w:val="24"/>
                              </w:rPr>
                            </w:pPr>
                            <w:r>
                              <w:rPr>
                                <w:rFonts w:ascii="Times New Roman" w:hAnsi="Times New Roman"/>
                                <w:sz w:val="24"/>
                                <w:szCs w:val="24"/>
                              </w:rPr>
                              <w:t> </w:t>
                            </w:r>
                          </w:p>
                          <w:p w14:paraId="434B8C9C"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 xml:space="preserve">De dikte van de baggerlaag kun je nu berekenen door de diepte van het water (b) af </w:t>
                            </w:r>
                          </w:p>
                          <w:p w14:paraId="445E0DAB" w14:textId="77777777" w:rsidR="00164022" w:rsidRDefault="00164022" w:rsidP="00164022">
                            <w:pPr>
                              <w:pStyle w:val="Koptekst"/>
                              <w:spacing w:line="280" w:lineRule="exact"/>
                              <w:ind w:left="360"/>
                              <w:rPr>
                                <w:rFonts w:ascii="Times New Roman" w:hAnsi="Times New Roman"/>
                                <w:sz w:val="16"/>
                                <w:szCs w:val="16"/>
                                <w:vertAlign w:val="superscript"/>
                              </w:rPr>
                            </w:pPr>
                            <w:r>
                              <w:rPr>
                                <w:rFonts w:ascii="Times New Roman" w:hAnsi="Times New Roman"/>
                                <w:sz w:val="24"/>
                                <w:szCs w:val="24"/>
                              </w:rPr>
                              <w:t>te trekken van de totale diepte (a):</w:t>
                            </w:r>
                          </w:p>
                          <w:p w14:paraId="673F4085"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09B21A3" w14:textId="77777777" w:rsidR="00164022" w:rsidRDefault="00164022" w:rsidP="00164022">
                            <w:pPr>
                              <w:pStyle w:val="Koptekst"/>
                              <w:spacing w:line="280" w:lineRule="exact"/>
                              <w:ind w:left="708"/>
                              <w:rPr>
                                <w:rFonts w:ascii="Times New Roman" w:hAnsi="Times New Roman"/>
                                <w:sz w:val="24"/>
                                <w:szCs w:val="24"/>
                              </w:rPr>
                            </w:pPr>
                            <w:r>
                              <w:rPr>
                                <w:rFonts w:ascii="Times New Roman" w:hAnsi="Times New Roman"/>
                                <w:sz w:val="24"/>
                                <w:szCs w:val="24"/>
                              </w:rPr>
                              <w:t>Dikte van de baggerlaag:  a_____  -  b_____= _____cm</w:t>
                            </w:r>
                          </w:p>
                          <w:p w14:paraId="5A660C3B"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17F01F1C"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t>Noteer in het waterrapport of:</w:t>
                            </w:r>
                          </w:p>
                          <w:p w14:paraId="71E634C9"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baggerdikte minder dan 20 cm is;</w:t>
                            </w:r>
                          </w:p>
                          <w:p w14:paraId="2783E507"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baggerdikte meer dan 20 cm is.</w:t>
                            </w:r>
                          </w:p>
                          <w:p w14:paraId="09F60780"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D3D586" id="Text Box 8" o:spid="_x0000_s1033" type="#_x0000_t202" style="position:absolute;margin-left:-.35pt;margin-top:3pt;width:520pt;height:601.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" filled="f" stroked="f" strokecolor="black [0]" insetpen="t">
                <v:textbox inset="2.88pt,2.88pt,2.88pt,2.88pt">
                  <w:txbxContent>
                    <w:p w14:paraId="28BEA327" w14:textId="36A773FB" w:rsidR="00164022" w:rsidRPr="00164022" w:rsidRDefault="00164022" w:rsidP="00164022">
                      <w:pPr>
                        <w:pStyle w:val="Koptekst"/>
                        <w:spacing w:line="280" w:lineRule="exact"/>
                        <w:ind w:left="1418" w:firstLine="709"/>
                        <w:rPr>
                          <w:rFonts w:ascii="Times New Roman" w:hAnsi="Times New Roman"/>
                          <w:b/>
                          <w:bCs/>
                          <w:sz w:val="32"/>
                          <w:szCs w:val="32"/>
                        </w:rPr>
                      </w:pPr>
                      <w:r w:rsidRPr="00164022">
                        <w:rPr>
                          <w:rFonts w:ascii="Times New Roman" w:hAnsi="Times New Roman"/>
                          <w:b/>
                          <w:bCs/>
                          <w:sz w:val="32"/>
                          <w:szCs w:val="32"/>
                        </w:rPr>
                        <w:t>8. Hoe dik is de baggerlaag?</w:t>
                      </w:r>
                    </w:p>
                    <w:p w14:paraId="06F4D729" w14:textId="0BD941D1"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Inleiding</w:t>
                      </w:r>
                    </w:p>
                    <w:p w14:paraId="79EEF684"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Op de bodem van het water ligt vaak een baggerlaag. Die bestaat uit grond, dode planten, dode dieren en allerlei stoffen die in het water zijn gekomen. In gezond water leven kleine waterdiertjes en bacteriën die van de bagger leven en voedingstoffen maken voor de planten. Als de baggerlaag te dik is komen er teveel voedingstoffen in het water. Het wateroppervlak groeit dan dicht met planten.  Het water onder de planten krijgt geen zonlicht meer en alles wat daar leeft gaat dood.</w:t>
                      </w:r>
                    </w:p>
                    <w:p w14:paraId="5F740FC0"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28D24E0"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Doel</w:t>
                      </w:r>
                    </w:p>
                    <w:p w14:paraId="7BCC5CF8"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Weten dat gezond water geen dikke baggerlaag heeft .</w:t>
                      </w:r>
                    </w:p>
                    <w:p w14:paraId="6A178DC1"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24A61908"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Materiaal</w:t>
                      </w:r>
                    </w:p>
                    <w:p w14:paraId="131AFB4F"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meetstok</w:t>
                      </w:r>
                    </w:p>
                    <w:p w14:paraId="0D27D068" w14:textId="77777777" w:rsidR="00164022" w:rsidRDefault="00164022" w:rsidP="00164022">
                      <w:pPr>
                        <w:pStyle w:val="Koptekst"/>
                        <w:tabs>
                          <w:tab w:val="left" w:pos="284"/>
                        </w:tabs>
                        <w:spacing w:line="280" w:lineRule="exact"/>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Secchi schijf</w:t>
                      </w:r>
                    </w:p>
                    <w:p w14:paraId="4B72DCEE"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10926451" w14:textId="77777777" w:rsidR="00164022" w:rsidRDefault="00164022" w:rsidP="00164022">
                      <w:pPr>
                        <w:pStyle w:val="Koptekst"/>
                        <w:spacing w:line="280" w:lineRule="exact"/>
                        <w:rPr>
                          <w:rFonts w:ascii="Times New Roman" w:hAnsi="Times New Roman"/>
                          <w:b/>
                          <w:bCs/>
                          <w:sz w:val="28"/>
                          <w:szCs w:val="28"/>
                        </w:rPr>
                      </w:pPr>
                      <w:r>
                        <w:rPr>
                          <w:rFonts w:ascii="Times New Roman" w:hAnsi="Times New Roman"/>
                          <w:b/>
                          <w:bCs/>
                          <w:sz w:val="28"/>
                          <w:szCs w:val="28"/>
                        </w:rPr>
                        <w:t>Methode</w:t>
                      </w:r>
                    </w:p>
                    <w:p w14:paraId="5B1F2056"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 Meet eerst de totale diepte van het water en de bagger door de meetstok op ongeveer op 60 cm (je armlengte) uit de kant in het water te steken. Duw de stok met kracht naar beneden totdat die niet dieper kan. Haal de stok nu naar boven en noteer hoe diep de stok in het water is geweest:</w:t>
                      </w:r>
                    </w:p>
                    <w:p w14:paraId="542863D3"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2C8A74AA"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Totale diepte van water + bagger: _____cm</w:t>
                      </w:r>
                    </w:p>
                    <w:p w14:paraId="56AA5D85"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60D2A742"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Meet nu de diepte van het water door de Secchi schijf op de zelfde plaats tot op de bodem te laten zakken. </w:t>
                      </w:r>
                    </w:p>
                    <w:p w14:paraId="0C67770E"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t xml:space="preserve">Kijk goed naar de knoop vlak boven het wateroppervlak en haal de schijf nu langzaam omhoog. Tel het aantal knopen dat onder water zat en nu boven water komt. </w:t>
                      </w:r>
                    </w:p>
                    <w:p w14:paraId="784F1306" w14:textId="77777777" w:rsidR="00164022" w:rsidRDefault="00164022" w:rsidP="00164022">
                      <w:pPr>
                        <w:pStyle w:val="Koptekst"/>
                        <w:spacing w:line="280" w:lineRule="exact"/>
                        <w:ind w:left="360"/>
                        <w:rPr>
                          <w:rFonts w:ascii="Times New Roman" w:hAnsi="Times New Roman"/>
                          <w:sz w:val="24"/>
                          <w:szCs w:val="24"/>
                        </w:rPr>
                      </w:pPr>
                      <w:r>
                        <w:rPr>
                          <w:rFonts w:ascii="Times New Roman" w:hAnsi="Times New Roman"/>
                          <w:sz w:val="24"/>
                          <w:szCs w:val="24"/>
                        </w:rPr>
                        <w:t xml:space="preserve">De afstand tussen de knopen is 10 cm. </w:t>
                      </w:r>
                    </w:p>
                    <w:p w14:paraId="0C99BD33"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0FC1649"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b. Diepte van het water: _____ knopen x 10 cm = _____cm</w:t>
                      </w:r>
                    </w:p>
                    <w:p w14:paraId="61EFB04E" w14:textId="77777777" w:rsidR="00164022" w:rsidRDefault="00164022" w:rsidP="00164022">
                      <w:pPr>
                        <w:pStyle w:val="Koptekst"/>
                        <w:spacing w:line="280" w:lineRule="exact"/>
                        <w:ind w:left="1080"/>
                        <w:rPr>
                          <w:rFonts w:ascii="Times New Roman" w:hAnsi="Times New Roman"/>
                          <w:sz w:val="24"/>
                          <w:szCs w:val="24"/>
                        </w:rPr>
                      </w:pPr>
                      <w:r>
                        <w:rPr>
                          <w:rFonts w:ascii="Times New Roman" w:hAnsi="Times New Roman"/>
                          <w:sz w:val="24"/>
                          <w:szCs w:val="24"/>
                        </w:rPr>
                        <w:t> </w:t>
                      </w:r>
                    </w:p>
                    <w:p w14:paraId="434B8C9C"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 xml:space="preserve">De dikte van de baggerlaag kun je nu berekenen door de diepte van het water (b) af </w:t>
                      </w:r>
                    </w:p>
                    <w:p w14:paraId="445E0DAB" w14:textId="77777777" w:rsidR="00164022" w:rsidRDefault="00164022" w:rsidP="00164022">
                      <w:pPr>
                        <w:pStyle w:val="Koptekst"/>
                        <w:spacing w:line="280" w:lineRule="exact"/>
                        <w:ind w:left="360"/>
                        <w:rPr>
                          <w:rFonts w:ascii="Times New Roman" w:hAnsi="Times New Roman"/>
                          <w:sz w:val="16"/>
                          <w:szCs w:val="16"/>
                          <w:vertAlign w:val="superscript"/>
                        </w:rPr>
                      </w:pPr>
                      <w:r>
                        <w:rPr>
                          <w:rFonts w:ascii="Times New Roman" w:hAnsi="Times New Roman"/>
                          <w:sz w:val="24"/>
                          <w:szCs w:val="24"/>
                        </w:rPr>
                        <w:t>te trekken van de totale diepte (a):</w:t>
                      </w:r>
                    </w:p>
                    <w:p w14:paraId="673F4085"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009B21A3" w14:textId="77777777" w:rsidR="00164022" w:rsidRDefault="00164022" w:rsidP="00164022">
                      <w:pPr>
                        <w:pStyle w:val="Koptekst"/>
                        <w:spacing w:line="280" w:lineRule="exact"/>
                        <w:ind w:left="708"/>
                        <w:rPr>
                          <w:rFonts w:ascii="Times New Roman" w:hAnsi="Times New Roman"/>
                          <w:sz w:val="24"/>
                          <w:szCs w:val="24"/>
                        </w:rPr>
                      </w:pPr>
                      <w:r>
                        <w:rPr>
                          <w:rFonts w:ascii="Times New Roman" w:hAnsi="Times New Roman"/>
                          <w:sz w:val="24"/>
                          <w:szCs w:val="24"/>
                        </w:rPr>
                        <w:t>Dikte van de baggerlaag:  a_____  -  b_____= _____cm</w:t>
                      </w:r>
                    </w:p>
                    <w:p w14:paraId="5A660C3B"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 </w:t>
                      </w:r>
                    </w:p>
                    <w:p w14:paraId="17F01F1C" w14:textId="77777777" w:rsidR="00164022" w:rsidRDefault="00164022" w:rsidP="00164022">
                      <w:pPr>
                        <w:pStyle w:val="Koptekst"/>
                        <w:tabs>
                          <w:tab w:val="left" w:pos="284"/>
                        </w:tabs>
                        <w:spacing w:line="280" w:lineRule="exact"/>
                        <w:ind w:left="36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t>Noteer in het waterrapport of:</w:t>
                      </w:r>
                    </w:p>
                    <w:p w14:paraId="71E634C9"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baggerdikte minder dan 20 cm is;</w:t>
                      </w:r>
                    </w:p>
                    <w:p w14:paraId="2783E507" w14:textId="77777777" w:rsidR="00164022" w:rsidRDefault="00164022" w:rsidP="00164022">
                      <w:pPr>
                        <w:pStyle w:val="Koptekst"/>
                        <w:tabs>
                          <w:tab w:val="left" w:pos="-31680"/>
                          <w:tab w:val="left" w:pos="284"/>
                        </w:tabs>
                        <w:spacing w:line="280" w:lineRule="exact"/>
                        <w:ind w:left="108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De baggerdikte meer dan 20 cm is.</w:t>
                      </w:r>
                    </w:p>
                    <w:p w14:paraId="09F60780" w14:textId="77777777" w:rsidR="00164022" w:rsidRDefault="00164022" w:rsidP="00164022">
                      <w:pPr>
                        <w:pStyle w:val="Koptekst"/>
                        <w:spacing w:line="280" w:lineRule="exact"/>
                        <w:rPr>
                          <w:rFonts w:ascii="Times New Roman" w:hAnsi="Times New Roman"/>
                          <w:sz w:val="24"/>
                          <w:szCs w:val="24"/>
                        </w:rPr>
                      </w:pPr>
                      <w:r>
                        <w:rPr>
                          <w:rFonts w:ascii="Times New Roman" w:hAnsi="Times New Roman"/>
                          <w:sz w:val="24"/>
                          <w:szCs w:val="24"/>
                        </w:rPr>
                        <w:tab/>
                      </w:r>
                    </w:p>
                  </w:txbxContent>
                </v:textbox>
              </v:shape>
            </w:pict>
          </mc:Fallback>
        </mc:AlternateContent>
      </w:r>
      <w:r w:rsidR="00B51D48">
        <w:rPr>
          <w:color w:val="0070C0"/>
          <w:sz w:val="21"/>
          <w:szCs w:val="21"/>
        </w:rPr>
        <w:br w:type="page"/>
      </w:r>
      <w:r w:rsidRPr="00164022">
        <w:rPr>
          <w:noProof/>
          <w:color w:val="auto"/>
          <w:sz w:val="24"/>
          <w:szCs w:val="24"/>
        </w:rPr>
        <mc:AlternateContent>
          <mc:Choice Requires="wps">
            <w:drawing>
              <wp:anchor distT="36576" distB="36576" distL="36576" distR="36576" simplePos="0" relativeHeight="251679744" behindDoc="0" locked="0" layoutInCell="1" allowOverlap="1" wp14:anchorId="4E82991D" wp14:editId="1F80445B">
                <wp:simplePos x="0" y="0"/>
                <wp:positionH relativeFrom="margin">
                  <wp:align>left</wp:align>
                </wp:positionH>
                <wp:positionV relativeFrom="paragraph">
                  <wp:posOffset>-156210</wp:posOffset>
                </wp:positionV>
                <wp:extent cx="6616700" cy="7785100"/>
                <wp:effectExtent l="0" t="0" r="0" b="6350"/>
                <wp:wrapNone/>
                <wp:docPr id="11105822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785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2AA5EC" w14:textId="70ECDB53" w:rsidR="00164022" w:rsidRDefault="00164022" w:rsidP="00164022">
                            <w:pPr>
                              <w:pStyle w:val="Koptekst"/>
                              <w:spacing w:line="280" w:lineRule="exact"/>
                              <w:rPr>
                                <w:rFonts w:ascii="Times New Roman" w:hAnsi="Times New Roman"/>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2991D" id="_x0000_t202" coordsize="21600,21600" o:spt="202" path="m,l,21600r21600,l21600,xe">
                <v:stroke joinstyle="miter"/>
                <v:path gradientshapeok="t" o:connecttype="rect"/>
              </v:shapetype>
              <v:shape id="Text Box 12" o:spid="_x0000_s1034" type="#_x0000_t202" style="position:absolute;margin-left:0;margin-top:-12.3pt;width:521pt;height:613pt;z-index:25167974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" filled="f" stroked="f" strokecolor="black [0]" insetpen="t">
                <v:textbox inset="2.88pt,2.88pt,2.88pt,2.88pt">
                  <w:txbxContent>
                    <w:p w14:paraId="012AA5EC" w14:textId="70ECDB53" w:rsidR="00164022" w:rsidRDefault="00164022" w:rsidP="00164022">
                      <w:pPr>
                        <w:pStyle w:val="Koptekst"/>
                        <w:spacing w:line="280" w:lineRule="exact"/>
                        <w:rPr>
                          <w:rFonts w:ascii="Times New Roman" w:hAnsi="Times New Roman"/>
                          <w:sz w:val="24"/>
                          <w:szCs w:val="24"/>
                        </w:rPr>
                      </w:pPr>
                    </w:p>
                  </w:txbxContent>
                </v:textbox>
                <w10:wrap anchorx="margin"/>
              </v:shape>
            </w:pict>
          </mc:Fallback>
        </mc:AlternateContent>
      </w:r>
      <w:r w:rsidRPr="00164022">
        <w:rPr>
          <w:rFonts w:ascii="Times New Roman" w:hAnsi="Times New Roman" w:cs="Times New Roman"/>
          <w:noProof/>
          <w:color w:val="auto"/>
          <w:sz w:val="24"/>
          <w:szCs w:val="24"/>
        </w:rPr>
        <mc:AlternateContent>
          <mc:Choice Requires="wps">
            <w:drawing>
              <wp:anchor distT="36576" distB="36576" distL="36576" distR="36576" simplePos="0" relativeHeight="251677696" behindDoc="0" locked="0" layoutInCell="1" allowOverlap="1" wp14:anchorId="7B1B42FB" wp14:editId="234FEA8E">
                <wp:simplePos x="0" y="0"/>
                <wp:positionH relativeFrom="column">
                  <wp:posOffset>-4445</wp:posOffset>
                </wp:positionH>
                <wp:positionV relativeFrom="paragraph">
                  <wp:posOffset>6350</wp:posOffset>
                </wp:positionV>
                <wp:extent cx="6534150" cy="7613650"/>
                <wp:effectExtent l="0" t="0" r="0" b="6350"/>
                <wp:wrapNone/>
                <wp:docPr id="11967516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613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F3B298" w14:textId="72F3153A" w:rsidR="00164022" w:rsidRDefault="00164022" w:rsidP="00164022">
                            <w:pPr>
                              <w:rPr>
                                <w:rFonts w:ascii="Times New Roman" w:hAnsi="Times New Roman"/>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B42FB" id="Text Box 11" o:spid="_x0000_s1035" type="#_x0000_t202" style="position:absolute;margin-left:-.35pt;margin-top:.5pt;width:514.5pt;height:599.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" filled="f" stroked="f" strokecolor="black [0]" insetpen="t">
                <v:textbox inset="2.88pt,2.88pt,2.88pt,2.88pt">
                  <w:txbxContent>
                    <w:p w14:paraId="39F3B298" w14:textId="72F3153A" w:rsidR="00164022" w:rsidRDefault="00164022" w:rsidP="00164022">
                      <w:pPr>
                        <w:rPr>
                          <w:rFonts w:ascii="Times New Roman" w:hAnsi="Times New Roman"/>
                          <w:sz w:val="24"/>
                          <w:szCs w:val="24"/>
                        </w:rPr>
                      </w:pPr>
                    </w:p>
                  </w:txbxContent>
                </v:textbox>
              </v:shape>
            </w:pict>
          </mc:Fallback>
        </mc:AlternateContent>
      </w:r>
      <w:r w:rsidRPr="00164022">
        <w:rPr>
          <w:rFonts w:ascii="Times New Roman" w:hAnsi="Times New Roman" w:cs="Times New Roman"/>
          <w:noProof/>
          <w:color w:val="auto"/>
          <w:sz w:val="24"/>
          <w:szCs w:val="24"/>
        </w:rPr>
        <mc:AlternateContent>
          <mc:Choice Requires="wps">
            <w:drawing>
              <wp:anchor distT="36576" distB="36576" distL="36576" distR="36576" simplePos="0" relativeHeight="251681792" behindDoc="0" locked="0" layoutInCell="1" allowOverlap="1" wp14:anchorId="14D21178" wp14:editId="59F4F76B">
                <wp:simplePos x="0" y="0"/>
                <wp:positionH relativeFrom="column">
                  <wp:posOffset>513080</wp:posOffset>
                </wp:positionH>
                <wp:positionV relativeFrom="paragraph">
                  <wp:posOffset>1119505</wp:posOffset>
                </wp:positionV>
                <wp:extent cx="6866890" cy="7654925"/>
                <wp:effectExtent l="0" t="0" r="1905" b="0"/>
                <wp:wrapNone/>
                <wp:docPr id="1361709142"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66890" cy="76549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53A0F3" id="Control 13" o:spid="_x0000_s1026" style="position:absolute;margin-left:40.4pt;margin-top:88.15pt;width:540.7pt;height:602.7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" filled="f" stroked="f" insetpen="t">
                <v:shadow color="#ccc"/>
                <o:lock v:ext="edit" shapetype="t"/>
                <v:textbox inset="0,0,0,0"/>
              </v:rect>
            </w:pict>
          </mc:Fallback>
        </mc:AlternateContent>
      </w:r>
    </w:p>
    <w:tbl>
      <w:tblPr>
        <w:tblpPr w:leftFromText="141" w:rightFromText="141" w:vertAnchor="page" w:horzAnchor="margin" w:tblpX="-299" w:tblpY="3051"/>
        <w:tblW w:w="10617" w:type="dxa"/>
        <w:tblCellMar>
          <w:left w:w="0" w:type="dxa"/>
          <w:right w:w="0" w:type="dxa"/>
        </w:tblCellMar>
        <w:tblLook w:val="04A0" w:firstRow="1" w:lastRow="0" w:firstColumn="1" w:lastColumn="0" w:noHBand="0" w:noVBand="1"/>
      </w:tblPr>
      <w:tblGrid>
        <w:gridCol w:w="3387"/>
        <w:gridCol w:w="4962"/>
        <w:gridCol w:w="2268"/>
      </w:tblGrid>
      <w:tr w:rsidR="00164022" w:rsidRPr="00164022" w14:paraId="403E6545" w14:textId="77777777" w:rsidTr="004367C8">
        <w:trPr>
          <w:trHeight w:val="1338"/>
        </w:trPr>
        <w:tc>
          <w:tcPr>
            <w:tcW w:w="3387" w:type="dxa"/>
            <w:tcBorders>
              <w:top w:val="single" w:sz="12" w:space="0" w:color="000000"/>
              <w:left w:val="single" w:sz="12" w:space="0" w:color="000000"/>
              <w:bottom w:val="single" w:sz="12" w:space="0" w:color="000000"/>
            </w:tcBorders>
            <w:tcMar>
              <w:top w:w="58" w:type="dxa"/>
              <w:left w:w="58" w:type="dxa"/>
              <w:bottom w:w="58" w:type="dxa"/>
              <w:right w:w="58" w:type="dxa"/>
            </w:tcMar>
            <w:hideMark/>
          </w:tcPr>
          <w:p w14:paraId="203F7980" w14:textId="77777777" w:rsidR="00164022" w:rsidRPr="00164022" w:rsidRDefault="00164022" w:rsidP="004367C8">
            <w:pPr>
              <w:widowControl w:val="0"/>
              <w:spacing w:line="240" w:lineRule="auto"/>
              <w:rPr>
                <w:rFonts w:ascii="Times New Roman" w:hAnsi="Times New Roman" w:cs="Times New Roman"/>
                <w:color w:val="000000"/>
                <w:kern w:val="28"/>
                <w:sz w:val="28"/>
                <w:szCs w:val="28"/>
                <w14:cntxtAlts/>
              </w:rPr>
            </w:pPr>
            <w:r w:rsidRPr="00164022">
              <w:rPr>
                <w:rFonts w:ascii="Times New Roman" w:hAnsi="Times New Roman" w:cs="Times New Roman"/>
                <w:color w:val="000000"/>
                <w:kern w:val="28"/>
                <w:sz w:val="28"/>
                <w:szCs w:val="28"/>
                <w14:cntxtAlts/>
              </w:rPr>
              <w:lastRenderedPageBreak/>
              <w:t>Naam</w:t>
            </w:r>
          </w:p>
          <w:p w14:paraId="3E24D64D" w14:textId="77777777" w:rsidR="00164022" w:rsidRPr="00164022" w:rsidRDefault="00164022" w:rsidP="004367C8">
            <w:pPr>
              <w:widowControl w:val="0"/>
              <w:spacing w:line="240" w:lineRule="auto"/>
              <w:rPr>
                <w:rFonts w:ascii="Times New Roman" w:hAnsi="Times New Roman" w:cs="Times New Roman"/>
                <w:color w:val="000000"/>
                <w:kern w:val="28"/>
                <w:sz w:val="28"/>
                <w:szCs w:val="28"/>
                <w14:cntxtAlts/>
              </w:rPr>
            </w:pPr>
            <w:r w:rsidRPr="00164022">
              <w:rPr>
                <w:rFonts w:ascii="Times New Roman" w:hAnsi="Times New Roman" w:cs="Times New Roman"/>
                <w:color w:val="000000"/>
                <w:kern w:val="28"/>
                <w:sz w:val="28"/>
                <w:szCs w:val="28"/>
                <w14:cntxtAlts/>
              </w:rPr>
              <w:t> </w:t>
            </w:r>
          </w:p>
          <w:p w14:paraId="263E27A8" w14:textId="77777777" w:rsidR="00164022" w:rsidRPr="00164022" w:rsidRDefault="00164022" w:rsidP="004367C8">
            <w:pPr>
              <w:widowControl w:val="0"/>
              <w:spacing w:line="240" w:lineRule="auto"/>
              <w:rPr>
                <w:rFonts w:ascii="Times New Roman" w:hAnsi="Times New Roman" w:cs="Times New Roman"/>
                <w:color w:val="000000"/>
                <w:kern w:val="28"/>
                <w:sz w:val="28"/>
                <w:szCs w:val="28"/>
                <w14:cntxtAlts/>
              </w:rPr>
            </w:pPr>
            <w:r w:rsidRPr="00164022">
              <w:rPr>
                <w:rFonts w:ascii="Times New Roman" w:hAnsi="Times New Roman" w:cs="Times New Roman"/>
                <w:color w:val="000000"/>
                <w:kern w:val="28"/>
                <w:sz w:val="28"/>
                <w:szCs w:val="28"/>
                <w14:cntxtAlts/>
              </w:rPr>
              <w:t>Locatie van de meting</w:t>
            </w:r>
          </w:p>
        </w:tc>
        <w:tc>
          <w:tcPr>
            <w:tcW w:w="4962" w:type="dxa"/>
            <w:tcBorders>
              <w:top w:val="single" w:sz="12" w:space="0" w:color="000000"/>
              <w:bottom w:val="single" w:sz="12" w:space="0" w:color="000000"/>
            </w:tcBorders>
            <w:tcMar>
              <w:top w:w="58" w:type="dxa"/>
              <w:left w:w="58" w:type="dxa"/>
              <w:bottom w:w="58" w:type="dxa"/>
              <w:right w:w="58" w:type="dxa"/>
            </w:tcMar>
            <w:hideMark/>
          </w:tcPr>
          <w:p w14:paraId="39843026" w14:textId="77777777" w:rsidR="00164022" w:rsidRPr="00164022" w:rsidRDefault="00164022" w:rsidP="004367C8">
            <w:pPr>
              <w:widowControl w:val="0"/>
              <w:spacing w:line="240" w:lineRule="auto"/>
              <w:jc w:val="right"/>
              <w:rPr>
                <w:rFonts w:ascii="Times New Roman" w:hAnsi="Times New Roman" w:cs="Times New Roman"/>
                <w:color w:val="000000"/>
                <w:kern w:val="28"/>
                <w:sz w:val="28"/>
                <w:szCs w:val="28"/>
                <w14:cntxtAlts/>
              </w:rPr>
            </w:pPr>
            <w:r w:rsidRPr="00164022">
              <w:rPr>
                <w:rFonts w:ascii="Times New Roman" w:hAnsi="Times New Roman" w:cs="Times New Roman"/>
                <w:color w:val="000000"/>
                <w:kern w:val="28"/>
                <w:sz w:val="28"/>
                <w:szCs w:val="28"/>
                <w14:cntxtAlts/>
              </w:rPr>
              <w:t>Klas:</w:t>
            </w:r>
          </w:p>
          <w:p w14:paraId="1F37ECA9" w14:textId="77777777" w:rsidR="00164022" w:rsidRPr="00164022" w:rsidRDefault="00164022" w:rsidP="004367C8">
            <w:pPr>
              <w:widowControl w:val="0"/>
              <w:spacing w:line="240" w:lineRule="auto"/>
              <w:jc w:val="right"/>
              <w:rPr>
                <w:rFonts w:ascii="Times New Roman" w:hAnsi="Times New Roman" w:cs="Times New Roman"/>
                <w:color w:val="000000"/>
                <w:kern w:val="28"/>
                <w:sz w:val="28"/>
                <w:szCs w:val="28"/>
                <w14:cntxtAlts/>
              </w:rPr>
            </w:pPr>
            <w:r w:rsidRPr="00164022">
              <w:rPr>
                <w:rFonts w:ascii="Times New Roman" w:hAnsi="Times New Roman" w:cs="Times New Roman"/>
                <w:color w:val="000000"/>
                <w:kern w:val="28"/>
                <w:sz w:val="28"/>
                <w:szCs w:val="28"/>
                <w14:cntxtAlts/>
              </w:rPr>
              <w:t> </w:t>
            </w:r>
          </w:p>
          <w:p w14:paraId="3F7ED47B" w14:textId="77777777" w:rsidR="00164022" w:rsidRPr="00164022" w:rsidRDefault="00164022" w:rsidP="004367C8">
            <w:pPr>
              <w:widowControl w:val="0"/>
              <w:spacing w:line="240" w:lineRule="auto"/>
              <w:jc w:val="right"/>
              <w:rPr>
                <w:rFonts w:ascii="Times New Roman" w:hAnsi="Times New Roman" w:cs="Times New Roman"/>
                <w:color w:val="000000"/>
                <w:kern w:val="28"/>
                <w:sz w:val="28"/>
                <w:szCs w:val="28"/>
                <w14:cntxtAlts/>
              </w:rPr>
            </w:pPr>
            <w:r w:rsidRPr="00164022">
              <w:rPr>
                <w:rFonts w:ascii="Times New Roman" w:hAnsi="Times New Roman" w:cs="Times New Roman"/>
                <w:color w:val="000000"/>
                <w:kern w:val="28"/>
                <w:sz w:val="28"/>
                <w:szCs w:val="28"/>
                <w14:cntxtAlts/>
              </w:rPr>
              <w:t>Tijdstip van de meting:</w:t>
            </w:r>
          </w:p>
        </w:tc>
        <w:tc>
          <w:tcPr>
            <w:tcW w:w="2268" w:type="dxa"/>
            <w:tcBorders>
              <w:top w:val="single" w:sz="12" w:space="0" w:color="000000"/>
              <w:bottom w:val="single" w:sz="12" w:space="0" w:color="000000"/>
              <w:right w:val="single" w:sz="12" w:space="0" w:color="000000"/>
            </w:tcBorders>
            <w:tcMar>
              <w:top w:w="58" w:type="dxa"/>
              <w:left w:w="58" w:type="dxa"/>
              <w:bottom w:w="58" w:type="dxa"/>
              <w:right w:w="58" w:type="dxa"/>
            </w:tcMar>
            <w:hideMark/>
          </w:tcPr>
          <w:p w14:paraId="7FAA384A" w14:textId="77777777" w:rsidR="00164022" w:rsidRPr="00164022" w:rsidRDefault="00164022" w:rsidP="004367C8">
            <w:pPr>
              <w:widowControl w:val="0"/>
              <w:spacing w:line="240" w:lineRule="auto"/>
              <w:rPr>
                <w:rFonts w:ascii="Times New Roman" w:hAnsi="Times New Roman" w:cs="Times New Roman"/>
                <w:color w:val="000000"/>
                <w:kern w:val="28"/>
                <w:sz w:val="28"/>
                <w:szCs w:val="28"/>
                <w14:cntxtAlts/>
              </w:rPr>
            </w:pPr>
            <w:r w:rsidRPr="00164022">
              <w:rPr>
                <w:rFonts w:ascii="Times New Roman" w:hAnsi="Times New Roman" w:cs="Times New Roman"/>
                <w:color w:val="000000"/>
                <w:kern w:val="28"/>
                <w:sz w:val="28"/>
                <w:szCs w:val="28"/>
                <w14:cntxtAlts/>
              </w:rPr>
              <w:t> </w:t>
            </w:r>
          </w:p>
        </w:tc>
      </w:tr>
      <w:tr w:rsidR="00164022" w:rsidRPr="00164022" w14:paraId="4B70A452" w14:textId="77777777" w:rsidTr="004367C8">
        <w:trPr>
          <w:trHeight w:val="817"/>
        </w:trPr>
        <w:tc>
          <w:tcPr>
            <w:tcW w:w="3387" w:type="dxa"/>
            <w:tcBorders>
              <w:top w:val="single" w:sz="12"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4BFE19B" w14:textId="77777777" w:rsidR="00164022" w:rsidRPr="00164022" w:rsidRDefault="00164022" w:rsidP="004367C8">
            <w:pPr>
              <w:widowControl w:val="0"/>
              <w:spacing w:line="240" w:lineRule="auto"/>
              <w:jc w:val="center"/>
              <w:rPr>
                <w:rFonts w:ascii="Times New Roman" w:hAnsi="Times New Roman" w:cs="Times New Roman"/>
                <w:b/>
                <w:bCs/>
                <w:i/>
                <w:iCs/>
                <w:color w:val="000000"/>
                <w:kern w:val="28"/>
                <w:sz w:val="28"/>
                <w:szCs w:val="28"/>
                <w14:cntxtAlts/>
              </w:rPr>
            </w:pPr>
            <w:r w:rsidRPr="00164022">
              <w:rPr>
                <w:rFonts w:ascii="Times New Roman" w:hAnsi="Times New Roman" w:cs="Times New Roman"/>
                <w:b/>
                <w:bCs/>
                <w:i/>
                <w:iCs/>
                <w:color w:val="000000"/>
                <w:kern w:val="28"/>
                <w:sz w:val="28"/>
                <w:szCs w:val="28"/>
                <w14:cntxtAlts/>
              </w:rPr>
              <w:t>Opdracht</w:t>
            </w:r>
          </w:p>
        </w:tc>
        <w:tc>
          <w:tcPr>
            <w:tcW w:w="4962" w:type="dxa"/>
            <w:tcBorders>
              <w:top w:val="single" w:sz="12"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03ED379" w14:textId="77777777" w:rsidR="00164022" w:rsidRPr="00164022" w:rsidRDefault="00164022" w:rsidP="004367C8">
            <w:pPr>
              <w:widowControl w:val="0"/>
              <w:spacing w:line="240" w:lineRule="auto"/>
              <w:jc w:val="center"/>
              <w:rPr>
                <w:rFonts w:ascii="Times New Roman" w:hAnsi="Times New Roman" w:cs="Times New Roman"/>
                <w:b/>
                <w:bCs/>
                <w:i/>
                <w:iCs/>
                <w:color w:val="000000"/>
                <w:kern w:val="28"/>
                <w:sz w:val="28"/>
                <w:szCs w:val="28"/>
                <w14:cntxtAlts/>
              </w:rPr>
            </w:pPr>
            <w:r w:rsidRPr="00164022">
              <w:rPr>
                <w:rFonts w:ascii="Times New Roman" w:hAnsi="Times New Roman" w:cs="Times New Roman"/>
                <w:b/>
                <w:bCs/>
                <w:i/>
                <w:iCs/>
                <w:color w:val="000000"/>
                <w:kern w:val="28"/>
                <w:sz w:val="28"/>
                <w:szCs w:val="28"/>
                <w14:cntxtAlts/>
              </w:rPr>
              <w:t>Kenmerken</w:t>
            </w:r>
          </w:p>
        </w:tc>
        <w:tc>
          <w:tcPr>
            <w:tcW w:w="2268" w:type="dxa"/>
            <w:tcBorders>
              <w:top w:val="single" w:sz="12"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5438C78" w14:textId="77777777" w:rsidR="00164022" w:rsidRPr="00164022" w:rsidRDefault="00164022" w:rsidP="004367C8">
            <w:pPr>
              <w:widowControl w:val="0"/>
              <w:spacing w:line="240" w:lineRule="auto"/>
              <w:jc w:val="center"/>
              <w:rPr>
                <w:rFonts w:ascii="Times New Roman" w:hAnsi="Times New Roman" w:cs="Times New Roman"/>
                <w:b/>
                <w:bCs/>
                <w:i/>
                <w:iCs/>
                <w:color w:val="000000"/>
                <w:kern w:val="28"/>
                <w:sz w:val="28"/>
                <w:szCs w:val="28"/>
                <w14:cntxtAlts/>
              </w:rPr>
            </w:pPr>
            <w:r w:rsidRPr="00164022">
              <w:rPr>
                <w:rFonts w:ascii="Times New Roman" w:hAnsi="Times New Roman" w:cs="Times New Roman"/>
                <w:b/>
                <w:bCs/>
                <w:i/>
                <w:iCs/>
                <w:color w:val="000000"/>
                <w:kern w:val="28"/>
                <w:sz w:val="28"/>
                <w:szCs w:val="28"/>
                <w14:cntxtAlts/>
              </w:rPr>
              <w:t>Omcirkel het goede antwoord</w:t>
            </w:r>
          </w:p>
        </w:tc>
      </w:tr>
      <w:tr w:rsidR="00164022" w:rsidRPr="00164022" w14:paraId="7556C3FB" w14:textId="77777777" w:rsidTr="004367C8">
        <w:trPr>
          <w:trHeight w:val="1004"/>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B5CB7A1" w14:textId="77777777" w:rsidR="00164022" w:rsidRPr="00164022" w:rsidRDefault="00164022" w:rsidP="004367C8">
            <w:pPr>
              <w:widowControl w:val="0"/>
              <w:spacing w:line="240" w:lineRule="auto"/>
              <w:rPr>
                <w:rFonts w:ascii="Times New Roman" w:hAnsi="Times New Roman" w:cs="Times New Roman"/>
                <w:b/>
                <w:bCs/>
                <w:color w:val="000000"/>
                <w:kern w:val="28"/>
                <w:sz w:val="24"/>
                <w:szCs w:val="24"/>
                <w14:cntxtAlts/>
              </w:rPr>
            </w:pPr>
            <w:r w:rsidRPr="00164022">
              <w:rPr>
                <w:rFonts w:ascii="Times New Roman" w:hAnsi="Times New Roman" w:cs="Times New Roman"/>
                <w:b/>
                <w:bCs/>
                <w:color w:val="000000"/>
                <w:kern w:val="28"/>
                <w:sz w:val="24"/>
                <w:szCs w:val="24"/>
                <w14:cntxtAlts/>
              </w:rPr>
              <w:t>1.</w:t>
            </w:r>
            <w:r w:rsidRPr="00164022">
              <w:rPr>
                <w:rFonts w:ascii="Georgia" w:hAnsi="Georgia" w:cs="Times New Roman"/>
                <w:b/>
                <w:bCs/>
                <w:color w:val="000000"/>
                <w:kern w:val="28"/>
                <w:sz w:val="20"/>
                <w:szCs w:val="20"/>
                <w14:cntxtAlts/>
              </w:rPr>
              <w:t>Kleur water</w:t>
            </w:r>
            <w:r w:rsidRPr="00164022">
              <w:rPr>
                <w:rFonts w:ascii="Times New Roman" w:hAnsi="Times New Roman" w:cs="Times New Roman"/>
                <w:b/>
                <w:bCs/>
                <w:color w:val="000000"/>
                <w:kern w:val="28"/>
                <w:sz w:val="24"/>
                <w:szCs w:val="24"/>
                <w14:cntxtAlts/>
              </w:rPr>
              <w:t xml:space="preserve">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EFD6D28"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-Helder/lichtgroen of lichtbruin</w:t>
            </w:r>
          </w:p>
          <w:p w14:paraId="0B51974A"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-Donkergroen of bruin</w:t>
            </w:r>
          </w:p>
          <w:p w14:paraId="542599D2"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-Grijs/zwart of helder levenloos</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18AE003"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1</w:t>
            </w:r>
          </w:p>
          <w:p w14:paraId="07C09AF3"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2</w:t>
            </w:r>
          </w:p>
          <w:p w14:paraId="0305172D"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3</w:t>
            </w:r>
          </w:p>
        </w:tc>
      </w:tr>
      <w:tr w:rsidR="00164022" w:rsidRPr="00164022" w14:paraId="734A0446" w14:textId="77777777" w:rsidTr="004367C8">
        <w:trPr>
          <w:trHeight w:val="1005"/>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CA95B97" w14:textId="77777777" w:rsidR="00164022" w:rsidRPr="00164022" w:rsidRDefault="00164022" w:rsidP="004367C8">
            <w:pPr>
              <w:widowControl w:val="0"/>
              <w:spacing w:line="240" w:lineRule="auto"/>
              <w:rPr>
                <w:rFonts w:ascii="Times New Roman" w:hAnsi="Times New Roman" w:cs="Times New Roman"/>
                <w:b/>
                <w:bCs/>
                <w:color w:val="000000"/>
                <w:kern w:val="28"/>
                <w:sz w:val="24"/>
                <w:szCs w:val="24"/>
                <w14:cntxtAlts/>
              </w:rPr>
            </w:pPr>
            <w:r w:rsidRPr="00164022">
              <w:rPr>
                <w:rFonts w:ascii="Times New Roman" w:hAnsi="Times New Roman" w:cs="Times New Roman"/>
                <w:b/>
                <w:bCs/>
                <w:color w:val="000000"/>
                <w:kern w:val="28"/>
                <w:sz w:val="24"/>
                <w:szCs w:val="24"/>
                <w14:cntxtAlts/>
              </w:rPr>
              <w:t xml:space="preserve">2. Hoe ruikt het water?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2B6D86"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 xml:space="preserve">-Geen opvallende geur </w:t>
            </w:r>
          </w:p>
          <w:p w14:paraId="251573F7"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-Stank</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30E8CBE"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1</w:t>
            </w:r>
          </w:p>
          <w:p w14:paraId="203A2FD7"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0</w:t>
            </w:r>
          </w:p>
        </w:tc>
      </w:tr>
      <w:tr w:rsidR="00164022" w:rsidRPr="00164022" w14:paraId="5398FDDF" w14:textId="77777777" w:rsidTr="004367C8">
        <w:trPr>
          <w:trHeight w:val="1000"/>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992E1F8" w14:textId="77777777" w:rsidR="00164022" w:rsidRPr="00164022" w:rsidRDefault="00164022" w:rsidP="004367C8">
            <w:pPr>
              <w:widowControl w:val="0"/>
              <w:spacing w:line="240" w:lineRule="auto"/>
              <w:rPr>
                <w:rFonts w:ascii="Times New Roman" w:hAnsi="Times New Roman" w:cs="Times New Roman"/>
                <w:b/>
                <w:bCs/>
                <w:color w:val="000000"/>
                <w:kern w:val="28"/>
                <w:sz w:val="24"/>
                <w:szCs w:val="24"/>
                <w14:cntxtAlts/>
              </w:rPr>
            </w:pPr>
            <w:r w:rsidRPr="00164022">
              <w:rPr>
                <w:rFonts w:ascii="Times New Roman" w:hAnsi="Times New Roman" w:cs="Times New Roman"/>
                <w:b/>
                <w:bCs/>
                <w:color w:val="000000"/>
                <w:kern w:val="28"/>
                <w:sz w:val="24"/>
                <w:szCs w:val="24"/>
                <w14:cntxtAlts/>
              </w:rPr>
              <w:t xml:space="preserve">3. Ondergedoken planten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2F3E0B5"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-25-75%</w:t>
            </w:r>
          </w:p>
          <w:p w14:paraId="31002BBD"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-5-25% of meer dan 75%</w:t>
            </w:r>
          </w:p>
          <w:p w14:paraId="6E9ABD09"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-0-5%</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152F822"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5</w:t>
            </w:r>
          </w:p>
          <w:p w14:paraId="2705FF8D"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3</w:t>
            </w:r>
          </w:p>
          <w:p w14:paraId="2C299DD7"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1</w:t>
            </w:r>
          </w:p>
        </w:tc>
      </w:tr>
      <w:tr w:rsidR="00164022" w:rsidRPr="00164022" w14:paraId="4BF370D8" w14:textId="77777777" w:rsidTr="004367C8">
        <w:trPr>
          <w:trHeight w:val="1021"/>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5039C4" w14:textId="77777777" w:rsidR="00164022" w:rsidRPr="00164022" w:rsidRDefault="00164022" w:rsidP="004367C8">
            <w:pPr>
              <w:widowControl w:val="0"/>
              <w:spacing w:line="240" w:lineRule="auto"/>
              <w:rPr>
                <w:rFonts w:ascii="Times New Roman" w:hAnsi="Times New Roman" w:cs="Times New Roman"/>
                <w:b/>
                <w:bCs/>
                <w:color w:val="000000"/>
                <w:kern w:val="28"/>
                <w:sz w:val="24"/>
                <w:szCs w:val="24"/>
                <w14:cntxtAlts/>
              </w:rPr>
            </w:pPr>
            <w:r w:rsidRPr="00164022">
              <w:rPr>
                <w:rFonts w:ascii="Times New Roman" w:hAnsi="Times New Roman" w:cs="Times New Roman"/>
                <w:b/>
                <w:bCs/>
                <w:color w:val="000000"/>
                <w:kern w:val="28"/>
                <w:sz w:val="24"/>
                <w:szCs w:val="24"/>
                <w14:cntxtAlts/>
              </w:rPr>
              <w:t xml:space="preserve">4. Kroos of flab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3C4E14E"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-Minder dan 25%</w:t>
            </w:r>
          </w:p>
          <w:p w14:paraId="230443A8"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-25-50%</w:t>
            </w:r>
          </w:p>
          <w:p w14:paraId="75A44118"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-Meer dan 50%</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9623758"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3</w:t>
            </w:r>
          </w:p>
          <w:p w14:paraId="07F20E1A"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2</w:t>
            </w:r>
          </w:p>
          <w:p w14:paraId="6C13BAD5"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1</w:t>
            </w:r>
          </w:p>
        </w:tc>
      </w:tr>
      <w:tr w:rsidR="00164022" w:rsidRPr="00164022" w14:paraId="754E8A7F" w14:textId="77777777" w:rsidTr="004367C8">
        <w:trPr>
          <w:trHeight w:val="1037"/>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53CE4DC" w14:textId="77777777" w:rsidR="00164022" w:rsidRPr="00164022" w:rsidRDefault="00164022" w:rsidP="004367C8">
            <w:pPr>
              <w:widowControl w:val="0"/>
              <w:spacing w:line="240" w:lineRule="auto"/>
              <w:rPr>
                <w:rFonts w:ascii="Times New Roman" w:hAnsi="Times New Roman" w:cs="Times New Roman"/>
                <w:b/>
                <w:bCs/>
                <w:color w:val="000000"/>
                <w:kern w:val="28"/>
                <w:sz w:val="24"/>
                <w:szCs w:val="24"/>
                <w14:cntxtAlts/>
              </w:rPr>
            </w:pPr>
            <w:r w:rsidRPr="00164022">
              <w:rPr>
                <w:rFonts w:ascii="Times New Roman" w:hAnsi="Times New Roman" w:cs="Times New Roman"/>
                <w:b/>
                <w:bCs/>
                <w:color w:val="000000"/>
                <w:kern w:val="28"/>
                <w:sz w:val="24"/>
                <w:szCs w:val="24"/>
                <w14:cntxtAlts/>
              </w:rPr>
              <w:t xml:space="preserve">5. Breedte oevervegetatie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C24B653"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-Meer dan 20 cm</w:t>
            </w:r>
          </w:p>
          <w:p w14:paraId="47733EEE"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-Minder dan 20 cm</w:t>
            </w:r>
          </w:p>
          <w:p w14:paraId="2B4213D1"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-Geen oevervegetatie</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0FF0D39"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5</w:t>
            </w:r>
          </w:p>
          <w:p w14:paraId="73AB0471"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3</w:t>
            </w:r>
          </w:p>
          <w:p w14:paraId="02D660DC"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1</w:t>
            </w:r>
          </w:p>
        </w:tc>
      </w:tr>
      <w:tr w:rsidR="00164022" w:rsidRPr="00164022" w14:paraId="3B20E992" w14:textId="77777777" w:rsidTr="004367C8">
        <w:trPr>
          <w:trHeight w:val="1023"/>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1241B47" w14:textId="77777777" w:rsidR="00164022" w:rsidRPr="00164022" w:rsidRDefault="00164022" w:rsidP="004367C8">
            <w:pPr>
              <w:widowControl w:val="0"/>
              <w:spacing w:line="240" w:lineRule="auto"/>
              <w:rPr>
                <w:rFonts w:ascii="Times New Roman" w:hAnsi="Times New Roman" w:cs="Times New Roman"/>
                <w:b/>
                <w:bCs/>
                <w:color w:val="000000"/>
                <w:kern w:val="28"/>
                <w:sz w:val="24"/>
                <w:szCs w:val="24"/>
                <w14:cntxtAlts/>
              </w:rPr>
            </w:pPr>
            <w:r w:rsidRPr="00164022">
              <w:rPr>
                <w:rFonts w:ascii="Times New Roman" w:hAnsi="Times New Roman" w:cs="Times New Roman"/>
                <w:b/>
                <w:bCs/>
                <w:color w:val="000000"/>
                <w:kern w:val="28"/>
                <w:sz w:val="24"/>
                <w:szCs w:val="24"/>
                <w14:cntxtAlts/>
              </w:rPr>
              <w:t xml:space="preserve">6.  Lichtgrens water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1376E5A"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-Bodem of meer dan 50 cm</w:t>
            </w:r>
          </w:p>
          <w:p w14:paraId="06913A55"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-25 – 50 cm</w:t>
            </w:r>
          </w:p>
          <w:p w14:paraId="0C7774DF"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-Minder dan 25 cm</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DCB4602"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3</w:t>
            </w:r>
          </w:p>
          <w:p w14:paraId="5A49A101"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2</w:t>
            </w:r>
          </w:p>
          <w:p w14:paraId="55B27AE1"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1</w:t>
            </w:r>
          </w:p>
        </w:tc>
      </w:tr>
      <w:tr w:rsidR="004367C8" w:rsidRPr="00164022" w14:paraId="2C52405A" w14:textId="77777777" w:rsidTr="004367C8">
        <w:trPr>
          <w:trHeight w:val="1023"/>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D27A77D" w14:textId="57F6B0CA" w:rsidR="004367C8" w:rsidRPr="004367C8" w:rsidRDefault="004367C8" w:rsidP="004367C8">
            <w:pPr>
              <w:widowControl w:val="0"/>
              <w:spacing w:line="240" w:lineRule="auto"/>
              <w:rPr>
                <w:rFonts w:ascii="Times New Roman" w:hAnsi="Times New Roman" w:cs="Times New Roman"/>
                <w:b/>
                <w:bCs/>
                <w:color w:val="000000"/>
                <w:kern w:val="28"/>
                <w:sz w:val="24"/>
                <w:szCs w:val="24"/>
                <w14:cntxtAlts/>
              </w:rPr>
            </w:pPr>
            <w:r w:rsidRPr="004367C8">
              <w:rPr>
                <w:rFonts w:ascii="Times New Roman" w:hAnsi="Times New Roman" w:cs="Times New Roman"/>
                <w:b/>
                <w:bCs/>
                <w:color w:val="000000"/>
                <w:kern w:val="28"/>
                <w:sz w:val="24"/>
                <w:szCs w:val="24"/>
                <w14:cntxtAlts/>
              </w:rPr>
              <w:t>7. Hoe diep is het water</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0C9EB8" w14:textId="77777777" w:rsidR="004367C8" w:rsidRPr="004367C8" w:rsidRDefault="004367C8" w:rsidP="004367C8">
            <w:pPr>
              <w:pStyle w:val="Koptekst"/>
              <w:tabs>
                <w:tab w:val="left" w:pos="-31680"/>
                <w:tab w:val="left" w:pos="284"/>
              </w:tabs>
              <w:spacing w:line="280" w:lineRule="exact"/>
              <w:ind w:left="325" w:hanging="325"/>
              <w:rPr>
                <w:rFonts w:ascii="Times New Roman" w:hAnsi="Times New Roman"/>
                <w:sz w:val="24"/>
                <w:szCs w:val="24"/>
              </w:rPr>
            </w:pPr>
            <w:r w:rsidRPr="004367C8">
              <w:rPr>
                <w:rFonts w:ascii="Times New Roman" w:hAnsi="Times New Roman"/>
                <w:sz w:val="24"/>
                <w:szCs w:val="24"/>
              </w:rPr>
              <w:t>- De gemiddelde waterdiepte is 20 cm of minder.</w:t>
            </w:r>
          </w:p>
          <w:p w14:paraId="2031BF81" w14:textId="242DC6A1" w:rsidR="004367C8" w:rsidRPr="004367C8" w:rsidRDefault="004367C8" w:rsidP="004367C8">
            <w:pPr>
              <w:pStyle w:val="Koptekst"/>
              <w:tabs>
                <w:tab w:val="left" w:pos="284"/>
              </w:tabs>
              <w:spacing w:line="280" w:lineRule="exact"/>
              <w:ind w:left="325" w:hanging="325"/>
              <w:rPr>
                <w:rFonts w:ascii="Times New Roman" w:hAnsi="Times New Roman"/>
                <w:sz w:val="24"/>
                <w:szCs w:val="24"/>
              </w:rPr>
            </w:pPr>
            <w:r w:rsidRPr="004367C8">
              <w:rPr>
                <w:rFonts w:ascii="Times New Roman" w:hAnsi="Times New Roman"/>
                <w:sz w:val="24"/>
                <w:szCs w:val="24"/>
              </w:rPr>
              <w:t>- De gemiddelde waterdiepte is meer dan 20 cm.</w:t>
            </w:r>
          </w:p>
          <w:p w14:paraId="45512D98" w14:textId="77777777" w:rsidR="004367C8" w:rsidRPr="004367C8" w:rsidRDefault="004367C8" w:rsidP="004367C8">
            <w:pPr>
              <w:widowControl w:val="0"/>
              <w:spacing w:line="240" w:lineRule="auto"/>
              <w:rPr>
                <w:rFonts w:ascii="Times New Roman" w:hAnsi="Times New Roman" w:cs="Times New Roman"/>
                <w:color w:val="000000"/>
                <w:kern w:val="28"/>
                <w:sz w:val="24"/>
                <w:szCs w:val="24"/>
                <w14:cntxtAlts/>
              </w:rPr>
            </w:pP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DF29C3" w14:textId="77777777" w:rsidR="004367C8" w:rsidRPr="004367C8" w:rsidRDefault="004367C8" w:rsidP="004367C8">
            <w:pPr>
              <w:widowControl w:val="0"/>
              <w:spacing w:line="240" w:lineRule="auto"/>
              <w:jc w:val="center"/>
              <w:rPr>
                <w:rFonts w:ascii="Times New Roman" w:hAnsi="Times New Roman" w:cs="Times New Roman"/>
                <w:color w:val="000000"/>
                <w:kern w:val="28"/>
                <w:sz w:val="24"/>
                <w:szCs w:val="24"/>
                <w14:cntxtAlts/>
              </w:rPr>
            </w:pPr>
            <w:r w:rsidRPr="004367C8">
              <w:rPr>
                <w:rFonts w:ascii="Times New Roman" w:hAnsi="Times New Roman" w:cs="Times New Roman"/>
                <w:color w:val="000000"/>
                <w:kern w:val="28"/>
                <w:sz w:val="24"/>
                <w:szCs w:val="24"/>
                <w14:cntxtAlts/>
              </w:rPr>
              <w:t>1</w:t>
            </w:r>
          </w:p>
          <w:p w14:paraId="564EE91F" w14:textId="7EC1186A" w:rsidR="004367C8" w:rsidRPr="004367C8" w:rsidRDefault="004367C8" w:rsidP="004367C8">
            <w:pPr>
              <w:pStyle w:val="BasistekstGemeenteDenHaag"/>
              <w:rPr>
                <w:rFonts w:ascii="Times New Roman" w:hAnsi="Times New Roman" w:cs="Times New Roman"/>
                <w:sz w:val="24"/>
                <w:szCs w:val="24"/>
              </w:rPr>
            </w:pPr>
            <w:r w:rsidRPr="004367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67C8">
              <w:rPr>
                <w:rFonts w:ascii="Times New Roman" w:hAnsi="Times New Roman" w:cs="Times New Roman"/>
                <w:sz w:val="24"/>
                <w:szCs w:val="24"/>
              </w:rPr>
              <w:t>0</w:t>
            </w:r>
          </w:p>
        </w:tc>
      </w:tr>
      <w:tr w:rsidR="00164022" w:rsidRPr="00164022" w14:paraId="509DDE42" w14:textId="77777777" w:rsidTr="004367C8">
        <w:trPr>
          <w:trHeight w:val="1001"/>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8AD6C17" w14:textId="2FB8ECDA" w:rsidR="00164022" w:rsidRPr="00164022" w:rsidRDefault="004367C8" w:rsidP="004367C8">
            <w:pPr>
              <w:widowControl w:val="0"/>
              <w:spacing w:line="240" w:lineRule="auto"/>
              <w:rPr>
                <w:rFonts w:ascii="Times New Roman" w:hAnsi="Times New Roman" w:cs="Times New Roman"/>
                <w:b/>
                <w:bCs/>
                <w:color w:val="000000"/>
                <w:kern w:val="28"/>
                <w:sz w:val="24"/>
                <w:szCs w:val="24"/>
                <w14:cntxtAlts/>
              </w:rPr>
            </w:pPr>
            <w:r w:rsidRPr="004367C8">
              <w:rPr>
                <w:rFonts w:ascii="Times New Roman" w:hAnsi="Times New Roman" w:cs="Times New Roman"/>
                <w:b/>
                <w:bCs/>
                <w:color w:val="000000"/>
                <w:kern w:val="28"/>
                <w:sz w:val="24"/>
                <w:szCs w:val="24"/>
                <w14:cntxtAlts/>
              </w:rPr>
              <w:t>8</w:t>
            </w:r>
            <w:r w:rsidR="00164022" w:rsidRPr="00164022">
              <w:rPr>
                <w:rFonts w:ascii="Times New Roman" w:hAnsi="Times New Roman" w:cs="Times New Roman"/>
                <w:b/>
                <w:bCs/>
                <w:color w:val="000000"/>
                <w:kern w:val="28"/>
                <w:sz w:val="24"/>
                <w:szCs w:val="24"/>
                <w14:cntxtAlts/>
              </w:rPr>
              <w:t xml:space="preserve">. Dikte baggerlaag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0189755"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-Minder dan 20 cm</w:t>
            </w:r>
          </w:p>
          <w:p w14:paraId="3A725DCA" w14:textId="77777777" w:rsidR="00164022" w:rsidRPr="00164022" w:rsidRDefault="00164022" w:rsidP="004367C8">
            <w:pPr>
              <w:widowControl w:val="0"/>
              <w:spacing w:line="240" w:lineRule="auto"/>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-Meer dan 20 cm</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084D3EA"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1</w:t>
            </w:r>
          </w:p>
          <w:p w14:paraId="12C2A76E" w14:textId="77777777" w:rsidR="00164022" w:rsidRPr="00164022" w:rsidRDefault="00164022" w:rsidP="004367C8">
            <w:pPr>
              <w:widowControl w:val="0"/>
              <w:spacing w:line="240" w:lineRule="auto"/>
              <w:jc w:val="center"/>
              <w:rPr>
                <w:rFonts w:ascii="Times New Roman" w:hAnsi="Times New Roman" w:cs="Times New Roman"/>
                <w:color w:val="000000"/>
                <w:kern w:val="28"/>
                <w:sz w:val="24"/>
                <w:szCs w:val="24"/>
                <w14:cntxtAlts/>
              </w:rPr>
            </w:pPr>
            <w:r w:rsidRPr="00164022">
              <w:rPr>
                <w:rFonts w:ascii="Times New Roman" w:hAnsi="Times New Roman" w:cs="Times New Roman"/>
                <w:color w:val="000000"/>
                <w:kern w:val="28"/>
                <w:sz w:val="24"/>
                <w:szCs w:val="24"/>
                <w14:cntxtAlts/>
              </w:rPr>
              <w:t>0</w:t>
            </w:r>
          </w:p>
        </w:tc>
      </w:tr>
      <w:tr w:rsidR="00164022" w:rsidRPr="00164022" w14:paraId="5E9C3789" w14:textId="77777777" w:rsidTr="004367C8">
        <w:trPr>
          <w:trHeight w:val="792"/>
        </w:trPr>
        <w:tc>
          <w:tcPr>
            <w:tcW w:w="338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151589B" w14:textId="77777777" w:rsidR="00164022" w:rsidRPr="00164022" w:rsidRDefault="00164022" w:rsidP="004367C8">
            <w:pPr>
              <w:widowControl w:val="0"/>
              <w:spacing w:line="240" w:lineRule="auto"/>
              <w:rPr>
                <w:rFonts w:ascii="Times New Roman" w:hAnsi="Times New Roman" w:cs="Times New Roman"/>
                <w:color w:val="000000"/>
                <w:kern w:val="28"/>
                <w:sz w:val="24"/>
                <w:szCs w:val="24"/>
                <w:lang w:val="en-US"/>
                <w14:cntxtAlts/>
              </w:rPr>
            </w:pPr>
            <w:r w:rsidRPr="00164022">
              <w:rPr>
                <w:rFonts w:ascii="Times New Roman" w:hAnsi="Times New Roman" w:cs="Times New Roman"/>
                <w:color w:val="000000"/>
                <w:kern w:val="28"/>
                <w:sz w:val="24"/>
                <w:szCs w:val="24"/>
                <w:lang w:val="en-US"/>
                <w14:cntxtAlts/>
              </w:rPr>
              <w:lastRenderedPageBreak/>
              <w:t> </w:t>
            </w:r>
          </w:p>
        </w:tc>
        <w:tc>
          <w:tcPr>
            <w:tcW w:w="496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8C0F9DD" w14:textId="77777777" w:rsidR="00164022" w:rsidRPr="00164022" w:rsidRDefault="00164022" w:rsidP="004367C8">
            <w:pPr>
              <w:widowControl w:val="0"/>
              <w:spacing w:line="240" w:lineRule="auto"/>
              <w:rPr>
                <w:rFonts w:ascii="Times New Roman" w:hAnsi="Times New Roman" w:cs="Times New Roman"/>
                <w:color w:val="000000"/>
                <w:kern w:val="28"/>
                <w:sz w:val="32"/>
                <w:szCs w:val="32"/>
                <w:lang w:val="en-US"/>
                <w14:cntxtAlts/>
              </w:rPr>
            </w:pPr>
            <w:r w:rsidRPr="00164022">
              <w:rPr>
                <w:rFonts w:ascii="Times New Roman" w:hAnsi="Times New Roman" w:cs="Times New Roman"/>
                <w:color w:val="000000"/>
                <w:kern w:val="28"/>
                <w:sz w:val="32"/>
                <w:szCs w:val="32"/>
                <w:lang w:val="en-US"/>
                <w14:cntxtAlts/>
              </w:rPr>
              <w:t>Totaalscore</w:t>
            </w:r>
          </w:p>
        </w:tc>
        <w:tc>
          <w:tcPr>
            <w:tcW w:w="22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E3E7F09" w14:textId="77777777" w:rsidR="00164022" w:rsidRPr="00164022" w:rsidRDefault="00164022" w:rsidP="004367C8">
            <w:pPr>
              <w:widowControl w:val="0"/>
              <w:spacing w:line="240" w:lineRule="auto"/>
              <w:rPr>
                <w:rFonts w:ascii="Times New Roman" w:hAnsi="Times New Roman" w:cs="Times New Roman"/>
                <w:color w:val="000000"/>
                <w:kern w:val="28"/>
                <w:sz w:val="24"/>
                <w:szCs w:val="24"/>
                <w:lang w:val="en-US"/>
                <w14:cntxtAlts/>
              </w:rPr>
            </w:pPr>
            <w:r w:rsidRPr="00164022">
              <w:rPr>
                <w:rFonts w:ascii="Times New Roman" w:hAnsi="Times New Roman" w:cs="Times New Roman"/>
                <w:color w:val="000000"/>
                <w:kern w:val="28"/>
                <w:sz w:val="24"/>
                <w:szCs w:val="24"/>
                <w:lang w:val="en-US"/>
                <w14:cntxtAlts/>
              </w:rPr>
              <w:t> </w:t>
            </w:r>
          </w:p>
        </w:tc>
      </w:tr>
    </w:tbl>
    <w:p w14:paraId="25B22B07" w14:textId="2A0B769C" w:rsidR="00164022" w:rsidRDefault="00164022">
      <w:pPr>
        <w:spacing w:line="240" w:lineRule="atLeast"/>
        <w:rPr>
          <w:color w:val="0070C0"/>
          <w:sz w:val="21"/>
          <w:szCs w:val="21"/>
        </w:rPr>
      </w:pPr>
    </w:p>
    <w:p w14:paraId="447DD43A" w14:textId="3C53D909" w:rsidR="00CA06C3" w:rsidRDefault="004367C8" w:rsidP="004367C8">
      <w:pPr>
        <w:spacing w:line="240" w:lineRule="atLeast"/>
        <w:rPr>
          <w:color w:val="0070C0"/>
          <w:sz w:val="21"/>
          <w:szCs w:val="21"/>
        </w:rPr>
      </w:pPr>
      <w:r w:rsidRPr="004367C8">
        <w:rPr>
          <w:noProof/>
        </w:rPr>
        <w:drawing>
          <wp:inline distT="0" distB="0" distL="0" distR="0" wp14:anchorId="7F234DA2" wp14:editId="3D11320E">
            <wp:extent cx="3683000" cy="1746794"/>
            <wp:effectExtent l="0" t="0" r="0" b="6350"/>
            <wp:docPr id="139008139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410" cy="1749834"/>
                    </a:xfrm>
                    <a:prstGeom prst="rect">
                      <a:avLst/>
                    </a:prstGeom>
                    <a:noFill/>
                    <a:ln>
                      <a:noFill/>
                    </a:ln>
                  </pic:spPr>
                </pic:pic>
              </a:graphicData>
            </a:graphic>
          </wp:inline>
        </w:drawing>
      </w:r>
      <w:r w:rsidRPr="004367C8">
        <w:rPr>
          <w:rFonts w:ascii="Times New Roman" w:hAnsi="Times New Roman" w:cs="Times New Roman"/>
          <w:noProof/>
          <w:color w:val="auto"/>
          <w:sz w:val="24"/>
          <w:szCs w:val="24"/>
        </w:rPr>
        <mc:AlternateContent>
          <mc:Choice Requires="wps">
            <w:drawing>
              <wp:anchor distT="36576" distB="36576" distL="36576" distR="36576" simplePos="0" relativeHeight="251683840" behindDoc="0" locked="0" layoutInCell="1" allowOverlap="1" wp14:anchorId="20537377" wp14:editId="6F86C38A">
                <wp:simplePos x="0" y="0"/>
                <wp:positionH relativeFrom="margin">
                  <wp:align>left</wp:align>
                </wp:positionH>
                <wp:positionV relativeFrom="paragraph">
                  <wp:posOffset>-141605</wp:posOffset>
                </wp:positionV>
                <wp:extent cx="6673850" cy="7804150"/>
                <wp:effectExtent l="0" t="0" r="0" b="6350"/>
                <wp:wrapNone/>
                <wp:docPr id="2755470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7804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87D82D" w14:textId="4646A7A0" w:rsidR="00951A33" w:rsidRDefault="004367C8" w:rsidP="00951A33">
                            <w:pPr>
                              <w:rPr>
                                <w:rFonts w:cs="Arial"/>
                                <w:sz w:val="24"/>
                                <w:szCs w:val="24"/>
                              </w:rPr>
                            </w:pPr>
                            <w:r>
                              <w:rPr>
                                <w:rFonts w:cs="Arial"/>
                                <w:sz w:val="24"/>
                                <w:szCs w:val="24"/>
                              </w:rPr>
                              <w:t> </w:t>
                            </w:r>
                          </w:p>
                          <w:p w14:paraId="1F032BF8" w14:textId="2BEC13B2" w:rsidR="004367C8" w:rsidRDefault="004367C8" w:rsidP="004367C8">
                            <w:pPr>
                              <w:rPr>
                                <w:rFonts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7377" id="Text Box 3" o:spid="_x0000_s1036" type="#_x0000_t202" style="position:absolute;margin-left:0;margin-top:-11.15pt;width:525.5pt;height:614.5pt;z-index:2516838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" filled="f" stroked="f" strokecolor="black [0]" insetpen="t">
                <v:textbox inset="2.88pt,2.88pt,2.88pt,2.88pt">
                  <w:txbxContent>
                    <w:p w14:paraId="7687D82D" w14:textId="4646A7A0" w:rsidR="00951A33" w:rsidRDefault="004367C8" w:rsidP="00951A33">
                      <w:pPr>
                        <w:rPr>
                          <w:rFonts w:cs="Arial"/>
                          <w:sz w:val="24"/>
                          <w:szCs w:val="24"/>
                        </w:rPr>
                      </w:pPr>
                      <w:r>
                        <w:rPr>
                          <w:rFonts w:cs="Arial"/>
                          <w:sz w:val="24"/>
                          <w:szCs w:val="24"/>
                        </w:rPr>
                        <w:t> </w:t>
                      </w:r>
                    </w:p>
                    <w:p w14:paraId="1F032BF8" w14:textId="2BEC13B2" w:rsidR="004367C8" w:rsidRDefault="004367C8" w:rsidP="004367C8">
                      <w:pPr>
                        <w:rPr>
                          <w:rFonts w:cs="Arial"/>
                          <w:sz w:val="24"/>
                          <w:szCs w:val="24"/>
                        </w:rPr>
                      </w:pPr>
                    </w:p>
                  </w:txbxContent>
                </v:textbox>
                <w10:wrap anchorx="margin"/>
              </v:shape>
            </w:pict>
          </mc:Fallback>
        </mc:AlternateContent>
      </w:r>
    </w:p>
    <w:sectPr w:rsidR="00CA06C3" w:rsidSect="002B661F">
      <w:headerReference w:type="even" r:id="rId13"/>
      <w:headerReference w:type="default" r:id="rId14"/>
      <w:footerReference w:type="even" r:id="rId15"/>
      <w:footerReference w:type="default" r:id="rId16"/>
      <w:headerReference w:type="first" r:id="rId17"/>
      <w:footerReference w:type="first" r:id="rId18"/>
      <w:pgSz w:w="11906" w:h="16838" w:code="9"/>
      <w:pgMar w:top="3430" w:right="907" w:bottom="1418" w:left="907"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54E7" w14:textId="77777777" w:rsidR="005D7036" w:rsidRDefault="005D7036">
      <w:r>
        <w:separator/>
      </w:r>
    </w:p>
  </w:endnote>
  <w:endnote w:type="continuationSeparator" w:id="0">
    <w:p w14:paraId="4D3D4B51" w14:textId="77777777" w:rsidR="005D7036" w:rsidRDefault="005D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5038" w14:textId="77777777" w:rsidR="00D853D8" w:rsidRDefault="00D853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441" w:tblpY="15786"/>
      <w:tblW w:w="0" w:type="auto"/>
      <w:tblLayout w:type="fixed"/>
      <w:tblCellMar>
        <w:left w:w="0" w:type="dxa"/>
        <w:right w:w="0" w:type="dxa"/>
      </w:tblCellMar>
      <w:tblLook w:val="04A0" w:firstRow="1" w:lastRow="0" w:firstColumn="1" w:lastColumn="0" w:noHBand="0" w:noVBand="1"/>
    </w:tblPr>
    <w:tblGrid>
      <w:gridCol w:w="4150"/>
      <w:gridCol w:w="728"/>
      <w:gridCol w:w="4156"/>
    </w:tblGrid>
    <w:tr w:rsidR="001A2164" w:rsidRPr="00EB0C1A" w14:paraId="5AD0BD11" w14:textId="77777777" w:rsidTr="00544030">
      <w:trPr>
        <w:trHeight w:hRule="exact" w:val="284"/>
      </w:trPr>
      <w:tc>
        <w:tcPr>
          <w:tcW w:w="4150" w:type="dxa"/>
          <w:shd w:val="clear" w:color="auto" w:fill="auto"/>
          <w:tcMar>
            <w:right w:w="113" w:type="dxa"/>
          </w:tcMar>
        </w:tcPr>
        <w:p w14:paraId="6374ADFA" w14:textId="77777777" w:rsidR="001A2164" w:rsidRPr="00F35A3B" w:rsidRDefault="001A2164" w:rsidP="00F35A3B">
          <w:pPr>
            <w:pStyle w:val="VoettekstGemeenteDenHaag"/>
          </w:pPr>
          <w:r w:rsidRPr="00F35A3B">
            <w:t>Milieueducatie</w:t>
          </w:r>
        </w:p>
      </w:tc>
      <w:tc>
        <w:tcPr>
          <w:tcW w:w="728" w:type="dxa"/>
          <w:shd w:val="clear" w:color="auto" w:fill="auto"/>
        </w:tcPr>
        <w:p w14:paraId="0E4330DB" w14:textId="77777777" w:rsidR="001A2164" w:rsidRPr="00F35A3B" w:rsidRDefault="00BF3340" w:rsidP="00BF3340">
          <w:pPr>
            <w:pStyle w:val="PaginanummerGemeenteDenHaag"/>
          </w:pPr>
          <w:r w:rsidRPr="00F35A3B">
            <w:fldChar w:fldCharType="begin"/>
          </w:r>
          <w:r w:rsidRPr="00F35A3B">
            <w:instrText xml:space="preserve"> page</w:instrText>
          </w:r>
          <w:r w:rsidRPr="00F35A3B">
            <w:fldChar w:fldCharType="separate"/>
          </w:r>
          <w:r w:rsidRPr="00F35A3B">
            <w:t>1</w:t>
          </w:r>
          <w:r w:rsidRPr="00F35A3B">
            <w:fldChar w:fldCharType="end"/>
          </w:r>
        </w:p>
      </w:tc>
      <w:tc>
        <w:tcPr>
          <w:tcW w:w="4156" w:type="dxa"/>
          <w:shd w:val="clear" w:color="auto" w:fill="auto"/>
        </w:tcPr>
        <w:p w14:paraId="42B5FDA7" w14:textId="77777777" w:rsidR="001A2164" w:rsidRPr="00F35A3B" w:rsidRDefault="004A00F2" w:rsidP="004A00F2">
          <w:pPr>
            <w:pStyle w:val="VoettekstrechtsGemeenteDenHaag"/>
          </w:pPr>
          <w:r w:rsidRPr="00F35A3B">
            <w:t>Den Haag</w:t>
          </w:r>
        </w:p>
      </w:tc>
    </w:tr>
  </w:tbl>
  <w:p w14:paraId="14F2275F" w14:textId="77777777" w:rsidR="00DF0EE0" w:rsidRDefault="00DF0E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97E3" w14:textId="77777777" w:rsidR="00D853D8" w:rsidRDefault="00D853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F0F6" w14:textId="77777777" w:rsidR="005D7036" w:rsidRDefault="005D7036">
      <w:r>
        <w:separator/>
      </w:r>
    </w:p>
  </w:footnote>
  <w:footnote w:type="continuationSeparator" w:id="0">
    <w:p w14:paraId="0542E2B2" w14:textId="77777777" w:rsidR="005D7036" w:rsidRDefault="005D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138" w14:textId="77777777" w:rsidR="00D853D8" w:rsidRDefault="00D853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8E98" w14:textId="77777777" w:rsidR="00F51CA9" w:rsidRDefault="00F51CA9" w:rsidP="0040767C">
    <w:pPr>
      <w:pStyle w:val="Koptekst"/>
    </w:pPr>
  </w:p>
  <w:tbl>
    <w:tblPr>
      <w:tblStyle w:val="Tabelraster"/>
      <w:tblpPr w:vertAnchor="page" w:horzAnchor="margin" w:tblpY="681"/>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gridCol w:w="624"/>
      <w:gridCol w:w="660"/>
    </w:tblGrid>
    <w:tr w:rsidR="00F51CA9" w14:paraId="03DECBBF" w14:textId="77777777" w:rsidTr="0070284B">
      <w:trPr>
        <w:cantSplit/>
        <w:trHeight w:val="1820"/>
      </w:trPr>
      <w:tc>
        <w:tcPr>
          <w:tcW w:w="9071" w:type="dxa"/>
          <w:shd w:val="clear" w:color="auto" w:fill="auto"/>
        </w:tcPr>
        <w:p w14:paraId="5EF132EF" w14:textId="40B64212" w:rsidR="00F51CA9" w:rsidRPr="001323DE" w:rsidRDefault="00F51CA9" w:rsidP="0070284B">
          <w:pPr>
            <w:pStyle w:val="VerwijzinghoofdstukhorizontaalkoptekstGemeenteDenHaag"/>
          </w:pPr>
          <w:r>
            <w:rPr>
              <w:noProof/>
            </w:rPr>
            <w:fldChar w:fldCharType="begin"/>
          </w:r>
          <w:r>
            <w:rPr>
              <w:noProof/>
            </w:rPr>
            <w:instrText xml:space="preserve">STYLEREF "Kop 1 zonder nummer Gemeente Den Haag" </w:instrText>
          </w:r>
          <w:r>
            <w:rPr>
              <w:noProof/>
            </w:rPr>
            <w:fldChar w:fldCharType="separate"/>
          </w:r>
          <w:r w:rsidR="00951A33">
            <w:rPr>
              <w:noProof/>
            </w:rPr>
            <w:t>Werkblad-Informatieblad</w:t>
          </w:r>
          <w:r w:rsidR="00951A33">
            <w:rPr>
              <w:noProof/>
            </w:rPr>
            <w:br/>
            <w:t>Waterrapport ;</w:t>
          </w:r>
          <w:r>
            <w:rPr>
              <w:noProof/>
            </w:rPr>
            <w:fldChar w:fldCharType="end"/>
          </w:r>
        </w:p>
      </w:tc>
      <w:tc>
        <w:tcPr>
          <w:tcW w:w="624" w:type="dxa"/>
          <w:shd w:val="clear" w:color="auto" w:fill="auto"/>
        </w:tcPr>
        <w:p w14:paraId="663BF33B" w14:textId="77777777" w:rsidR="00F51CA9" w:rsidRDefault="00F51CA9" w:rsidP="00F51CA9">
          <w:pPr>
            <w:pStyle w:val="Koptekst"/>
            <w:jc w:val="right"/>
          </w:pPr>
        </w:p>
      </w:tc>
      <w:tc>
        <w:tcPr>
          <w:tcW w:w="660" w:type="dxa"/>
          <w:shd w:val="clear" w:color="auto" w:fill="auto"/>
          <w:textDirection w:val="tbRl"/>
        </w:tcPr>
        <w:p w14:paraId="24EF1AAB" w14:textId="594ED511" w:rsidR="00F51CA9" w:rsidRDefault="00F51CA9" w:rsidP="00F51CA9">
          <w:pPr>
            <w:pStyle w:val="VerwijzinghoofdstukVerticaalGemeenteDenHaag"/>
          </w:pPr>
          <w:r>
            <w:fldChar w:fldCharType="begin"/>
          </w:r>
          <w:r>
            <w:instrText xml:space="preserve">STYLEREF "Kop 1 zonder nummer Gemeente Den Haag" </w:instrText>
          </w:r>
          <w:r>
            <w:fldChar w:fldCharType="separate"/>
          </w:r>
          <w:r w:rsidR="00951A33">
            <w:t>Werkblad-Informatieblad</w:t>
          </w:r>
          <w:r w:rsidR="00951A33">
            <w:br/>
            <w:t>Waterrapport ;</w:t>
          </w:r>
          <w:r>
            <w:fldChar w:fldCharType="end"/>
          </w:r>
        </w:p>
      </w:tc>
    </w:tr>
  </w:tbl>
  <w:p w14:paraId="153B05A7" w14:textId="77777777" w:rsidR="0040767C" w:rsidRDefault="0040767C" w:rsidP="0040767C">
    <w:pPr>
      <w:pStyle w:val="Koptekst"/>
    </w:pPr>
    <w:r>
      <w:rPr>
        <w:noProof/>
      </w:rPr>
      <mc:AlternateContent>
        <mc:Choice Requires="wpc">
          <w:drawing>
            <wp:anchor distT="0" distB="0" distL="114300" distR="114300" simplePos="0" relativeHeight="251660288" behindDoc="1" locked="0" layoutInCell="1" allowOverlap="1" wp14:anchorId="35542CBE" wp14:editId="7945523B">
              <wp:simplePos x="0" y="0"/>
              <wp:positionH relativeFrom="page">
                <wp:posOffset>0</wp:posOffset>
              </wp:positionH>
              <wp:positionV relativeFrom="page">
                <wp:posOffset>0</wp:posOffset>
              </wp:positionV>
              <wp:extent cx="7560310" cy="2075180"/>
              <wp:effectExtent l="0" t="0" r="0" b="0"/>
              <wp:wrapNone/>
              <wp:docPr id="12" name="JE2003311828Ju heADER.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331470" y="733425"/>
                          <a:ext cx="851535" cy="1100455"/>
                        </a:xfrm>
                        <a:custGeom>
                          <a:avLst/>
                          <a:gdLst>
                            <a:gd name="T0" fmla="*/ 0 w 1341"/>
                            <a:gd name="T1" fmla="*/ 1733 h 1733"/>
                            <a:gd name="T2" fmla="*/ 63 w 1341"/>
                            <a:gd name="T3" fmla="*/ 1721 h 1733"/>
                            <a:gd name="T4" fmla="*/ 1341 w 1341"/>
                            <a:gd name="T5" fmla="*/ 1015 h 1733"/>
                            <a:gd name="T6" fmla="*/ 15 w 1341"/>
                            <a:gd name="T7" fmla="*/ 0 h 1733"/>
                            <a:gd name="T8" fmla="*/ 0 w 1341"/>
                            <a:gd name="T9" fmla="*/ 1733 h 1733"/>
                          </a:gdLst>
                          <a:ahLst/>
                          <a:cxnLst>
                            <a:cxn ang="0">
                              <a:pos x="T0" y="T1"/>
                            </a:cxn>
                            <a:cxn ang="0">
                              <a:pos x="T2" y="T3"/>
                            </a:cxn>
                            <a:cxn ang="0">
                              <a:pos x="T4" y="T5"/>
                            </a:cxn>
                            <a:cxn ang="0">
                              <a:pos x="T6" y="T7"/>
                            </a:cxn>
                            <a:cxn ang="0">
                              <a:pos x="T8" y="T9"/>
                            </a:cxn>
                          </a:cxnLst>
                          <a:rect l="0" t="0" r="r" b="b"/>
                          <a:pathLst>
                            <a:path w="1341" h="1733">
                              <a:moveTo>
                                <a:pt x="0" y="1733"/>
                              </a:moveTo>
                              <a:lnTo>
                                <a:pt x="63" y="1721"/>
                              </a:lnTo>
                              <a:lnTo>
                                <a:pt x="1341" y="1015"/>
                              </a:lnTo>
                              <a:lnTo>
                                <a:pt x="15" y="0"/>
                              </a:lnTo>
                              <a:lnTo>
                                <a:pt x="0" y="1733"/>
                              </a:lnTo>
                              <a:close/>
                            </a:path>
                          </a:pathLst>
                        </a:custGeom>
                        <a:solidFill>
                          <a:srgbClr val="007C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317500" y="321310"/>
                          <a:ext cx="2735580" cy="1100455"/>
                        </a:xfrm>
                        <a:custGeom>
                          <a:avLst/>
                          <a:gdLst>
                            <a:gd name="T0" fmla="*/ 0 w 4308"/>
                            <a:gd name="T1" fmla="*/ 0 h 1733"/>
                            <a:gd name="T2" fmla="*/ 25 w 4308"/>
                            <a:gd name="T3" fmla="*/ 664 h 1733"/>
                            <a:gd name="T4" fmla="*/ 1306 w 4308"/>
                            <a:gd name="T5" fmla="*/ 1733 h 1733"/>
                            <a:gd name="T6" fmla="*/ 4308 w 4308"/>
                            <a:gd name="T7" fmla="*/ 34 h 1733"/>
                            <a:gd name="T8" fmla="*/ 0 w 4308"/>
                            <a:gd name="T9" fmla="*/ 0 h 1733"/>
                          </a:gdLst>
                          <a:ahLst/>
                          <a:cxnLst>
                            <a:cxn ang="0">
                              <a:pos x="T0" y="T1"/>
                            </a:cxn>
                            <a:cxn ang="0">
                              <a:pos x="T2" y="T3"/>
                            </a:cxn>
                            <a:cxn ang="0">
                              <a:pos x="T4" y="T5"/>
                            </a:cxn>
                            <a:cxn ang="0">
                              <a:pos x="T6" y="T7"/>
                            </a:cxn>
                            <a:cxn ang="0">
                              <a:pos x="T8" y="T9"/>
                            </a:cxn>
                          </a:cxnLst>
                          <a:rect l="0" t="0" r="r" b="b"/>
                          <a:pathLst>
                            <a:path w="4308" h="1733">
                              <a:moveTo>
                                <a:pt x="0" y="0"/>
                              </a:moveTo>
                              <a:lnTo>
                                <a:pt x="25" y="664"/>
                              </a:lnTo>
                              <a:lnTo>
                                <a:pt x="1306" y="1733"/>
                              </a:lnTo>
                              <a:lnTo>
                                <a:pt x="4308" y="34"/>
                              </a:lnTo>
                              <a:lnTo>
                                <a:pt x="0" y="0"/>
                              </a:lnTo>
                              <a:close/>
                            </a:path>
                          </a:pathLst>
                        </a:custGeom>
                        <a:solidFill>
                          <a:srgbClr val="0053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17500" y="558165"/>
                          <a:ext cx="2288540" cy="1280795"/>
                        </a:xfrm>
                        <a:custGeom>
                          <a:avLst/>
                          <a:gdLst>
                            <a:gd name="T0" fmla="*/ 0 w 3604"/>
                            <a:gd name="T1" fmla="*/ 1994 h 2017"/>
                            <a:gd name="T2" fmla="*/ 3565 w 3604"/>
                            <a:gd name="T3" fmla="*/ 2017 h 2017"/>
                            <a:gd name="T4" fmla="*/ 3604 w 3604"/>
                            <a:gd name="T5" fmla="*/ 0 h 2017"/>
                            <a:gd name="T6" fmla="*/ 0 w 3604"/>
                            <a:gd name="T7" fmla="*/ 1994 h 2017"/>
                          </a:gdLst>
                          <a:ahLst/>
                          <a:cxnLst>
                            <a:cxn ang="0">
                              <a:pos x="T0" y="T1"/>
                            </a:cxn>
                            <a:cxn ang="0">
                              <a:pos x="T2" y="T3"/>
                            </a:cxn>
                            <a:cxn ang="0">
                              <a:pos x="T4" y="T5"/>
                            </a:cxn>
                            <a:cxn ang="0">
                              <a:pos x="T6" y="T7"/>
                            </a:cxn>
                          </a:cxnLst>
                          <a:rect l="0" t="0" r="r" b="b"/>
                          <a:pathLst>
                            <a:path w="3604" h="2017">
                              <a:moveTo>
                                <a:pt x="0" y="1994"/>
                              </a:moveTo>
                              <a:lnTo>
                                <a:pt x="3565" y="2017"/>
                              </a:lnTo>
                              <a:lnTo>
                                <a:pt x="3604" y="0"/>
                              </a:lnTo>
                              <a:lnTo>
                                <a:pt x="0" y="1994"/>
                              </a:lnTo>
                              <a:close/>
                            </a:path>
                          </a:pathLst>
                        </a:custGeom>
                        <a:solidFill>
                          <a:srgbClr val="006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2529205" y="328930"/>
                          <a:ext cx="2871470" cy="1500505"/>
                        </a:xfrm>
                        <a:custGeom>
                          <a:avLst/>
                          <a:gdLst>
                            <a:gd name="T0" fmla="*/ 769 w 4522"/>
                            <a:gd name="T1" fmla="*/ 0 h 2363"/>
                            <a:gd name="T2" fmla="*/ 91 w 4522"/>
                            <a:gd name="T3" fmla="*/ 378 h 2363"/>
                            <a:gd name="T4" fmla="*/ 0 w 4522"/>
                            <a:gd name="T5" fmla="*/ 2363 h 2363"/>
                            <a:gd name="T6" fmla="*/ 600 w 4522"/>
                            <a:gd name="T7" fmla="*/ 2363 h 2363"/>
                            <a:gd name="T8" fmla="*/ 4522 w 4522"/>
                            <a:gd name="T9" fmla="*/ 25 h 2363"/>
                            <a:gd name="T10" fmla="*/ 769 w 4522"/>
                            <a:gd name="T11" fmla="*/ 0 h 2363"/>
                          </a:gdLst>
                          <a:ahLst/>
                          <a:cxnLst>
                            <a:cxn ang="0">
                              <a:pos x="T0" y="T1"/>
                            </a:cxn>
                            <a:cxn ang="0">
                              <a:pos x="T2" y="T3"/>
                            </a:cxn>
                            <a:cxn ang="0">
                              <a:pos x="T4" y="T5"/>
                            </a:cxn>
                            <a:cxn ang="0">
                              <a:pos x="T6" y="T7"/>
                            </a:cxn>
                            <a:cxn ang="0">
                              <a:pos x="T8" y="T9"/>
                            </a:cxn>
                            <a:cxn ang="0">
                              <a:pos x="T10" y="T11"/>
                            </a:cxn>
                          </a:cxnLst>
                          <a:rect l="0" t="0" r="r" b="b"/>
                          <a:pathLst>
                            <a:path w="4522" h="2363">
                              <a:moveTo>
                                <a:pt x="769" y="0"/>
                              </a:moveTo>
                              <a:lnTo>
                                <a:pt x="91" y="378"/>
                              </a:lnTo>
                              <a:lnTo>
                                <a:pt x="0" y="2363"/>
                              </a:lnTo>
                              <a:lnTo>
                                <a:pt x="600" y="2363"/>
                              </a:lnTo>
                              <a:lnTo>
                                <a:pt x="4522" y="25"/>
                              </a:lnTo>
                              <a:lnTo>
                                <a:pt x="769" y="0"/>
                              </a:lnTo>
                              <a:close/>
                            </a:path>
                          </a:pathLst>
                        </a:custGeom>
                        <a:solidFill>
                          <a:srgbClr val="007C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836545" y="1296670"/>
                          <a:ext cx="1188085" cy="546735"/>
                        </a:xfrm>
                        <a:custGeom>
                          <a:avLst/>
                          <a:gdLst>
                            <a:gd name="T0" fmla="*/ 0 w 1871"/>
                            <a:gd name="T1" fmla="*/ 824 h 861"/>
                            <a:gd name="T2" fmla="*/ 1871 w 1871"/>
                            <a:gd name="T3" fmla="*/ 861 h 861"/>
                            <a:gd name="T4" fmla="*/ 1413 w 1871"/>
                            <a:gd name="T5" fmla="*/ 0 h 861"/>
                            <a:gd name="T6" fmla="*/ 0 w 1871"/>
                            <a:gd name="T7" fmla="*/ 824 h 861"/>
                          </a:gdLst>
                          <a:ahLst/>
                          <a:cxnLst>
                            <a:cxn ang="0">
                              <a:pos x="T0" y="T1"/>
                            </a:cxn>
                            <a:cxn ang="0">
                              <a:pos x="T2" y="T3"/>
                            </a:cxn>
                            <a:cxn ang="0">
                              <a:pos x="T4" y="T5"/>
                            </a:cxn>
                            <a:cxn ang="0">
                              <a:pos x="T6" y="T7"/>
                            </a:cxn>
                          </a:cxnLst>
                          <a:rect l="0" t="0" r="r" b="b"/>
                          <a:pathLst>
                            <a:path w="1871" h="861">
                              <a:moveTo>
                                <a:pt x="0" y="824"/>
                              </a:moveTo>
                              <a:lnTo>
                                <a:pt x="1871" y="861"/>
                              </a:lnTo>
                              <a:lnTo>
                                <a:pt x="1413" y="0"/>
                              </a:lnTo>
                              <a:lnTo>
                                <a:pt x="0" y="824"/>
                              </a:lnTo>
                              <a:close/>
                            </a:path>
                          </a:pathLst>
                        </a:custGeom>
                        <a:solidFill>
                          <a:srgbClr val="0053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6764020" y="1616075"/>
                          <a:ext cx="437515" cy="182880"/>
                        </a:xfrm>
                        <a:custGeom>
                          <a:avLst/>
                          <a:gdLst>
                            <a:gd name="T0" fmla="*/ 0 w 689"/>
                            <a:gd name="T1" fmla="*/ 288 h 288"/>
                            <a:gd name="T2" fmla="*/ 689 w 689"/>
                            <a:gd name="T3" fmla="*/ 288 h 288"/>
                            <a:gd name="T4" fmla="*/ 689 w 689"/>
                            <a:gd name="T5" fmla="*/ 0 h 288"/>
                            <a:gd name="T6" fmla="*/ 0 w 689"/>
                            <a:gd name="T7" fmla="*/ 288 h 288"/>
                          </a:gdLst>
                          <a:ahLst/>
                          <a:cxnLst>
                            <a:cxn ang="0">
                              <a:pos x="T0" y="T1"/>
                            </a:cxn>
                            <a:cxn ang="0">
                              <a:pos x="T2" y="T3"/>
                            </a:cxn>
                            <a:cxn ang="0">
                              <a:pos x="T4" y="T5"/>
                            </a:cxn>
                            <a:cxn ang="0">
                              <a:pos x="T6" y="T7"/>
                            </a:cxn>
                          </a:cxnLst>
                          <a:rect l="0" t="0" r="r" b="b"/>
                          <a:pathLst>
                            <a:path w="689" h="288">
                              <a:moveTo>
                                <a:pt x="0" y="288"/>
                              </a:moveTo>
                              <a:lnTo>
                                <a:pt x="689" y="288"/>
                              </a:lnTo>
                              <a:lnTo>
                                <a:pt x="689" y="0"/>
                              </a:lnTo>
                              <a:lnTo>
                                <a:pt x="0" y="288"/>
                              </a:lnTo>
                              <a:close/>
                            </a:path>
                          </a:pathLst>
                        </a:custGeom>
                        <a:solidFill>
                          <a:srgbClr val="0087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3726180" y="321310"/>
                          <a:ext cx="2936875" cy="1529080"/>
                        </a:xfrm>
                        <a:custGeom>
                          <a:avLst/>
                          <a:gdLst>
                            <a:gd name="T0" fmla="*/ 2612 w 4625"/>
                            <a:gd name="T1" fmla="*/ 15 h 2408"/>
                            <a:gd name="T2" fmla="*/ 0 w 4625"/>
                            <a:gd name="T3" fmla="*/ 1542 h 2408"/>
                            <a:gd name="T4" fmla="*/ 482 w 4625"/>
                            <a:gd name="T5" fmla="*/ 2408 h 2408"/>
                            <a:gd name="T6" fmla="*/ 4625 w 4625"/>
                            <a:gd name="T7" fmla="*/ 2385 h 2408"/>
                            <a:gd name="T8" fmla="*/ 3545 w 4625"/>
                            <a:gd name="T9" fmla="*/ 0 h 2408"/>
                            <a:gd name="T10" fmla="*/ 2612 w 4625"/>
                            <a:gd name="T11" fmla="*/ 15 h 2408"/>
                          </a:gdLst>
                          <a:ahLst/>
                          <a:cxnLst>
                            <a:cxn ang="0">
                              <a:pos x="T0" y="T1"/>
                            </a:cxn>
                            <a:cxn ang="0">
                              <a:pos x="T2" y="T3"/>
                            </a:cxn>
                            <a:cxn ang="0">
                              <a:pos x="T4" y="T5"/>
                            </a:cxn>
                            <a:cxn ang="0">
                              <a:pos x="T6" y="T7"/>
                            </a:cxn>
                            <a:cxn ang="0">
                              <a:pos x="T8" y="T9"/>
                            </a:cxn>
                            <a:cxn ang="0">
                              <a:pos x="T10" y="T11"/>
                            </a:cxn>
                          </a:cxnLst>
                          <a:rect l="0" t="0" r="r" b="b"/>
                          <a:pathLst>
                            <a:path w="4625" h="2408">
                              <a:moveTo>
                                <a:pt x="2612" y="15"/>
                              </a:moveTo>
                              <a:lnTo>
                                <a:pt x="0" y="1542"/>
                              </a:lnTo>
                              <a:lnTo>
                                <a:pt x="482" y="2408"/>
                              </a:lnTo>
                              <a:lnTo>
                                <a:pt x="4625" y="2385"/>
                              </a:lnTo>
                              <a:lnTo>
                                <a:pt x="3545" y="0"/>
                              </a:lnTo>
                              <a:lnTo>
                                <a:pt x="2612" y="15"/>
                              </a:lnTo>
                              <a:close/>
                            </a:path>
                          </a:pathLst>
                        </a:custGeom>
                        <a:solidFill>
                          <a:srgbClr val="00A2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5905500" y="333375"/>
                          <a:ext cx="1296035" cy="1515110"/>
                        </a:xfrm>
                        <a:custGeom>
                          <a:avLst/>
                          <a:gdLst>
                            <a:gd name="T0" fmla="*/ 0 w 2041"/>
                            <a:gd name="T1" fmla="*/ 0 h 2386"/>
                            <a:gd name="T2" fmla="*/ 1107 w 2041"/>
                            <a:gd name="T3" fmla="*/ 2386 h 2386"/>
                            <a:gd name="T4" fmla="*/ 1352 w 2041"/>
                            <a:gd name="T5" fmla="*/ 2308 h 2386"/>
                            <a:gd name="T6" fmla="*/ 2041 w 2041"/>
                            <a:gd name="T7" fmla="*/ 2020 h 2386"/>
                            <a:gd name="T8" fmla="*/ 2041 w 2041"/>
                            <a:gd name="T9" fmla="*/ 41 h 2386"/>
                            <a:gd name="T10" fmla="*/ 0 w 2041"/>
                            <a:gd name="T11" fmla="*/ 0 h 2386"/>
                          </a:gdLst>
                          <a:ahLst/>
                          <a:cxnLst>
                            <a:cxn ang="0">
                              <a:pos x="T0" y="T1"/>
                            </a:cxn>
                            <a:cxn ang="0">
                              <a:pos x="T2" y="T3"/>
                            </a:cxn>
                            <a:cxn ang="0">
                              <a:pos x="T4" y="T5"/>
                            </a:cxn>
                            <a:cxn ang="0">
                              <a:pos x="T6" y="T7"/>
                            </a:cxn>
                            <a:cxn ang="0">
                              <a:pos x="T8" y="T9"/>
                            </a:cxn>
                            <a:cxn ang="0">
                              <a:pos x="T10" y="T11"/>
                            </a:cxn>
                          </a:cxnLst>
                          <a:rect l="0" t="0" r="r" b="b"/>
                          <a:pathLst>
                            <a:path w="2041" h="2386">
                              <a:moveTo>
                                <a:pt x="0" y="0"/>
                              </a:moveTo>
                              <a:lnTo>
                                <a:pt x="1107" y="2386"/>
                              </a:lnTo>
                              <a:lnTo>
                                <a:pt x="1352" y="2308"/>
                              </a:lnTo>
                              <a:lnTo>
                                <a:pt x="2041" y="2020"/>
                              </a:lnTo>
                              <a:lnTo>
                                <a:pt x="2041" y="41"/>
                              </a:lnTo>
                              <a:lnTo>
                                <a:pt x="0" y="0"/>
                              </a:lnTo>
                              <a:close/>
                            </a:path>
                          </a:pathLst>
                        </a:custGeom>
                        <a:solidFill>
                          <a:srgbClr val="0053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6684645" y="314325"/>
                          <a:ext cx="588010" cy="1564640"/>
                        </a:xfrm>
                        <a:prstGeom prst="rect">
                          <a:avLst/>
                        </a:prstGeom>
                        <a:solidFill>
                          <a:srgbClr val="0073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3"/>
                      <wps:cNvSpPr>
                        <a:spLocks noEditPoints="1"/>
                      </wps:cNvSpPr>
                      <wps:spPr bwMode="auto">
                        <a:xfrm>
                          <a:off x="180975" y="180340"/>
                          <a:ext cx="7200265" cy="1798320"/>
                        </a:xfrm>
                        <a:custGeom>
                          <a:avLst/>
                          <a:gdLst>
                            <a:gd name="T0" fmla="*/ 0 w 11339"/>
                            <a:gd name="T1" fmla="*/ 0 h 2832"/>
                            <a:gd name="T2" fmla="*/ 0 w 11339"/>
                            <a:gd name="T3" fmla="*/ 2832 h 2832"/>
                            <a:gd name="T4" fmla="*/ 11339 w 11339"/>
                            <a:gd name="T5" fmla="*/ 2832 h 2832"/>
                            <a:gd name="T6" fmla="*/ 11339 w 11339"/>
                            <a:gd name="T7" fmla="*/ 0 h 2832"/>
                            <a:gd name="T8" fmla="*/ 0 w 11339"/>
                            <a:gd name="T9" fmla="*/ 0 h 2832"/>
                            <a:gd name="T10" fmla="*/ 11056 w 11339"/>
                            <a:gd name="T11" fmla="*/ 2261 h 2832"/>
                            <a:gd name="T12" fmla="*/ 11056 w 11339"/>
                            <a:gd name="T13" fmla="*/ 2549 h 2832"/>
                            <a:gd name="T14" fmla="*/ 10367 w 11339"/>
                            <a:gd name="T15" fmla="*/ 2549 h 2832"/>
                            <a:gd name="T16" fmla="*/ 10242 w 11339"/>
                            <a:gd name="T17" fmla="*/ 2549 h 2832"/>
                            <a:gd name="T18" fmla="*/ 10206 w 11339"/>
                            <a:gd name="T19" fmla="*/ 2549 h 2832"/>
                            <a:gd name="T20" fmla="*/ 10086 w 11339"/>
                            <a:gd name="T21" fmla="*/ 2549 h 2832"/>
                            <a:gd name="T22" fmla="*/ 6033 w 11339"/>
                            <a:gd name="T23" fmla="*/ 2549 h 2832"/>
                            <a:gd name="T24" fmla="*/ 6014 w 11339"/>
                            <a:gd name="T25" fmla="*/ 2549 h 2832"/>
                            <a:gd name="T26" fmla="*/ 4302 w 11339"/>
                            <a:gd name="T27" fmla="*/ 2549 h 2832"/>
                            <a:gd name="T28" fmla="*/ 4242 w 11339"/>
                            <a:gd name="T29" fmla="*/ 2549 h 2832"/>
                            <a:gd name="T30" fmla="*/ 3783 w 11339"/>
                            <a:gd name="T31" fmla="*/ 2549 h 2832"/>
                            <a:gd name="T32" fmla="*/ 3704 w 11339"/>
                            <a:gd name="T33" fmla="*/ 2549 h 2832"/>
                            <a:gd name="T34" fmla="*/ 294 w 11339"/>
                            <a:gd name="T35" fmla="*/ 2549 h 2832"/>
                            <a:gd name="T36" fmla="*/ 291 w 11339"/>
                            <a:gd name="T37" fmla="*/ 2549 h 2832"/>
                            <a:gd name="T38" fmla="*/ 284 w 11339"/>
                            <a:gd name="T39" fmla="*/ 2549 h 2832"/>
                            <a:gd name="T40" fmla="*/ 284 w 11339"/>
                            <a:gd name="T41" fmla="*/ 915 h 2832"/>
                            <a:gd name="T42" fmla="*/ 284 w 11339"/>
                            <a:gd name="T43" fmla="*/ 282 h 2832"/>
                            <a:gd name="T44" fmla="*/ 4377 w 11339"/>
                            <a:gd name="T45" fmla="*/ 282 h 2832"/>
                            <a:gd name="T46" fmla="*/ 4431 w 11339"/>
                            <a:gd name="T47" fmla="*/ 282 h 2832"/>
                            <a:gd name="T48" fmla="*/ 8115 w 11339"/>
                            <a:gd name="T49" fmla="*/ 282 h 2832"/>
                            <a:gd name="T50" fmla="*/ 8175 w 11339"/>
                            <a:gd name="T51" fmla="*/ 282 h 2832"/>
                            <a:gd name="T52" fmla="*/ 9039 w 11339"/>
                            <a:gd name="T53" fmla="*/ 282 h 2832"/>
                            <a:gd name="T54" fmla="*/ 9159 w 11339"/>
                            <a:gd name="T55" fmla="*/ 282 h 2832"/>
                            <a:gd name="T56" fmla="*/ 10242 w 11339"/>
                            <a:gd name="T57" fmla="*/ 282 h 2832"/>
                            <a:gd name="T58" fmla="*/ 11056 w 11339"/>
                            <a:gd name="T59" fmla="*/ 282 h 2832"/>
                            <a:gd name="T60" fmla="*/ 11056 w 11339"/>
                            <a:gd name="T61" fmla="*/ 2261 h 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339" h="2832">
                              <a:moveTo>
                                <a:pt x="0" y="0"/>
                              </a:moveTo>
                              <a:lnTo>
                                <a:pt x="0" y="2832"/>
                              </a:lnTo>
                              <a:lnTo>
                                <a:pt x="11339" y="2832"/>
                              </a:lnTo>
                              <a:lnTo>
                                <a:pt x="11339" y="0"/>
                              </a:lnTo>
                              <a:lnTo>
                                <a:pt x="0" y="0"/>
                              </a:lnTo>
                              <a:close/>
                              <a:moveTo>
                                <a:pt x="11056" y="2261"/>
                              </a:moveTo>
                              <a:lnTo>
                                <a:pt x="11056" y="2549"/>
                              </a:lnTo>
                              <a:lnTo>
                                <a:pt x="10367" y="2549"/>
                              </a:lnTo>
                              <a:lnTo>
                                <a:pt x="10242" y="2549"/>
                              </a:lnTo>
                              <a:lnTo>
                                <a:pt x="10206" y="2549"/>
                              </a:lnTo>
                              <a:lnTo>
                                <a:pt x="10086" y="2549"/>
                              </a:lnTo>
                              <a:lnTo>
                                <a:pt x="6033" y="2549"/>
                              </a:lnTo>
                              <a:lnTo>
                                <a:pt x="6014" y="2549"/>
                              </a:lnTo>
                              <a:lnTo>
                                <a:pt x="4302" y="2549"/>
                              </a:lnTo>
                              <a:lnTo>
                                <a:pt x="4242" y="2549"/>
                              </a:lnTo>
                              <a:lnTo>
                                <a:pt x="3783" y="2549"/>
                              </a:lnTo>
                              <a:lnTo>
                                <a:pt x="3704" y="2549"/>
                              </a:lnTo>
                              <a:lnTo>
                                <a:pt x="294" y="2549"/>
                              </a:lnTo>
                              <a:lnTo>
                                <a:pt x="291" y="2549"/>
                              </a:lnTo>
                              <a:lnTo>
                                <a:pt x="284" y="2549"/>
                              </a:lnTo>
                              <a:lnTo>
                                <a:pt x="284" y="915"/>
                              </a:lnTo>
                              <a:lnTo>
                                <a:pt x="284" y="282"/>
                              </a:lnTo>
                              <a:lnTo>
                                <a:pt x="4377" y="282"/>
                              </a:lnTo>
                              <a:lnTo>
                                <a:pt x="4431" y="282"/>
                              </a:lnTo>
                              <a:lnTo>
                                <a:pt x="8115" y="282"/>
                              </a:lnTo>
                              <a:lnTo>
                                <a:pt x="8175" y="282"/>
                              </a:lnTo>
                              <a:lnTo>
                                <a:pt x="9039" y="282"/>
                              </a:lnTo>
                              <a:lnTo>
                                <a:pt x="9159" y="282"/>
                              </a:lnTo>
                              <a:lnTo>
                                <a:pt x="10242" y="282"/>
                              </a:lnTo>
                              <a:lnTo>
                                <a:pt x="11056" y="282"/>
                              </a:lnTo>
                              <a:lnTo>
                                <a:pt x="11056" y="2261"/>
                              </a:lnTo>
                              <a:close/>
                            </a:path>
                          </a:pathLst>
                        </a:custGeom>
                        <a:solidFill>
                          <a:srgbClr val="FFFFFF"/>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3863C159">
            <v:group id="JE2003311828Ju heADER.emf" style="position:absolute;margin-left:0;margin-top:0;width:595.3pt;height:163.4pt;z-index:-251656192;mso-position-horizontal-relative:page;mso-position-vertical-relative:page" coordsize="75603,20751" o:spid="_x0000_s1026" editas="canvas" w14:anchorId="3125A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603;height:20751;visibility:visible;mso-wrap-style:square" type="#_x0000_t75">
                <v:fill o:detectmouseclick="t"/>
                <v:path o:connecttype="none"/>
              </v:shape>
              <v:shape id="Freeform 4" style="position:absolute;left:3314;top:7334;width:8516;height:11004;visibility:visible;mso-wrap-style:square;v-text-anchor:top" coordsize="1341,1733" o:spid="_x0000_s1028" fillcolor="#007c34" stroked="f" path="m,1733r63,-12l1341,1015,15,,,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">
                <v:path arrowok="t" o:connecttype="custom" o:connectlocs="0,1100455;40005,1092835;851535,644525;9525,0;0,1100455" o:connectangles="0,0,0,0,0"/>
              </v:shape>
              <v:shape id="Freeform 5" style="position:absolute;left:3175;top:3213;width:27355;height:11004;visibility:visible;mso-wrap-style:square;v-text-anchor:top" coordsize="4308,1733" o:spid="_x0000_s1029" fillcolor="#005321" stroked="f" path="m,l25,664,1306,1733,4308,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">
                <v:path arrowok="t" o:connecttype="custom" o:connectlocs="0,0;15875,421640;829310,1100455;2735580,21590;0,0" o:connectangles="0,0,0,0,0"/>
              </v:shape>
              <v:shape id="Freeform 6" style="position:absolute;left:3175;top:5581;width:22885;height:12808;visibility:visible;mso-wrap-style:square;v-text-anchor:top" coordsize="3604,2017" o:spid="_x0000_s1030" fillcolor="#006b2c" stroked="f" path="m,1994r3565,23l3604,,,19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">
                <v:path arrowok="t" o:connecttype="custom" o:connectlocs="0,1266190;2263775,1280795;2288540,0;0,1266190" o:connectangles="0,0,0,0"/>
              </v:shape>
              <v:shape id="Freeform 7" style="position:absolute;left:25292;top:3289;width:28714;height:15005;visibility:visible;mso-wrap-style:square;v-text-anchor:top" coordsize="4522,2363" o:spid="_x0000_s1031" fillcolor="#007c34" stroked="f" path="m769,l91,378,,2363r600,l4522,25,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">
                <v:path arrowok="t" o:connecttype="custom" o:connectlocs="488315,0;57785,240030;0,1500505;381000,1500505;2871470,15875;488315,0" o:connectangles="0,0,0,0,0,0"/>
              </v:shape>
              <v:shape id="Freeform 8" style="position:absolute;left:28365;top:12966;width:11881;height:5468;visibility:visible;mso-wrap-style:square;v-text-anchor:top" coordsize="1871,861" o:spid="_x0000_s1032" fillcolor="#005321" stroked="f" path="m,824r1871,37l1413,,,8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">
                <v:path arrowok="t" o:connecttype="custom" o:connectlocs="0,523240;1188085,546735;897255,0;0,523240" o:connectangles="0,0,0,0"/>
              </v:shape>
              <v:shape id="Freeform 9" style="position:absolute;left:67640;top:16160;width:4375;height:1829;visibility:visible;mso-wrap-style:square;v-text-anchor:top" coordsize="689,288" o:spid="_x0000_s1033" fillcolor="#008739" stroked="f" path="m,288r689,l689,,,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">
                <v:path arrowok="t" o:connecttype="custom" o:connectlocs="0,182880;437515,182880;437515,0;0,182880" o:connectangles="0,0,0,0"/>
              </v:shape>
              <v:shape id="Freeform 10" style="position:absolute;left:37261;top:3213;width:29369;height:15290;visibility:visible;mso-wrap-style:square;v-text-anchor:top" coordsize="4625,2408" o:spid="_x0000_s1034" fillcolor="#00a255" stroked="f" path="m2612,15l,1542r482,866l4625,2385,3545,,26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">
                <v:path arrowok="t" o:connecttype="custom" o:connectlocs="1658620,9525;0,979170;306070,1529080;2936875,1514475;2251075,0;1658620,9525" o:connectangles="0,0,0,0,0,0"/>
              </v:shape>
              <v:shape id="Freeform 11" style="position:absolute;left:59055;top:3333;width:12960;height:15151;visibility:visible;mso-wrap-style:square;v-text-anchor:top" coordsize="2041,2386" o:spid="_x0000_s1035" fillcolor="#005321" stroked="f" path="m,l1107,2386r245,-78l2041,2020r,-197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">
                <v:path arrowok="t" o:connecttype="custom" o:connectlocs="0,0;702945,1515110;858520,1465580;1296035,1282700;1296035,26035;0,0" o:connectangles="0,0,0,0,0,0"/>
              </v:shape>
              <v:rect id="Rectangle 12" style="position:absolute;left:66846;top:3143;width:5880;height:15646;visibility:visible;mso-wrap-style:square;v-text-anchor:top" o:spid="_x0000_s1036" fillcolor="#0073b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"/>
              <v:shape id="Freeform 13" style="position:absolute;left:1809;top:1803;width:72003;height:17983;visibility:visible;mso-wrap-style:square;v-text-anchor:top" coordsize="11339,2832" o:spid="_x0000_s1037" stroked="f" path="m,l,2832r11339,l11339,,,xm11056,2261r,288l10367,2549r-125,l10206,2549r-120,l6033,2549r-19,l4302,2549r-60,l3783,2549r-79,l294,2549r-3,l284,2549r,-1634l284,282r4093,l4431,282r3684,l8175,282r864,l9159,282r1083,l11056,282r,1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">
                <v:path arrowok="t" o:connecttype="custom" o:connectlocs="0,0;0,1798320;7200265,1798320;7200265,0;0,0;7020560,1435735;7020560,1618615;6583045,1618615;6503670,1618615;6480810,1618615;6404610,1618615;3830955,1618615;3818890,1618615;2731770,1618615;2693670,1618615;2402205,1618615;2352040,1618615;186690,1618615;184785,1618615;180340,1618615;180340,581025;180340,179070;2779395,179070;2813685,179070;5153025,179070;5191125,179070;5739765,179070;5815965,179070;6503670,179070;7020560,179070;7020560,1435735" o:connectangles="0,0,0,0,0,0,0,0,0,0,0,0,0,0,0,0,0,0,0,0,0,0,0,0,0,0,0,0,0,0,0"/>
                <o:lock v:ext="edit" verticies="t"/>
              </v:shape>
              <w10:wrap anchorx="page" anchory="page"/>
            </v:group>
          </w:pict>
        </mc:Fallback>
      </mc:AlternateContent>
    </w:r>
    <w:r>
      <w:rPr>
        <w:noProof/>
      </w:rPr>
      <w:drawing>
        <wp:anchor distT="0" distB="0" distL="114300" distR="114300" simplePos="0" relativeHeight="251659264" behindDoc="1" locked="0" layoutInCell="0" allowOverlap="1" wp14:anchorId="7370A022" wp14:editId="42BC3E8C">
          <wp:simplePos x="0" y="0"/>
          <wp:positionH relativeFrom="page">
            <wp:posOffset>0</wp:posOffset>
          </wp:positionH>
          <wp:positionV relativeFrom="page">
            <wp:align>bottom</wp:align>
          </wp:positionV>
          <wp:extent cx="7560310" cy="1137285"/>
          <wp:effectExtent l="0" t="0" r="0" b="0"/>
          <wp:wrapNone/>
          <wp:docPr id="13" name="E2003311828ju foot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137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B97B" w14:textId="77777777" w:rsidR="00D853D8" w:rsidRDefault="00D853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GemeenteDenHaag"/>
    <w:lvl w:ilvl="0">
      <w:start w:val="1"/>
      <w:numFmt w:val="bullet"/>
      <w:pStyle w:val="Opsommingbolletje1eniveauGemeenteDenHaag"/>
      <w:lvlText w:val="•"/>
      <w:lvlJc w:val="left"/>
      <w:pPr>
        <w:ind w:left="284" w:hanging="284"/>
      </w:pPr>
      <w:rPr>
        <w:rFonts w:hint="default"/>
      </w:rPr>
    </w:lvl>
    <w:lvl w:ilvl="1">
      <w:start w:val="1"/>
      <w:numFmt w:val="bullet"/>
      <w:pStyle w:val="Opsommingbolletje2eniveauGemeenteDenHaag"/>
      <w:lvlText w:val="•"/>
      <w:lvlJc w:val="left"/>
      <w:pPr>
        <w:ind w:left="568" w:hanging="284"/>
      </w:pPr>
      <w:rPr>
        <w:rFonts w:hint="default"/>
      </w:rPr>
    </w:lvl>
    <w:lvl w:ilvl="2">
      <w:start w:val="1"/>
      <w:numFmt w:val="bullet"/>
      <w:pStyle w:val="Opsommingbolletje3eniveauGemeenteDenHaag"/>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1" w15:restartNumberingAfterBreak="0">
    <w:nsid w:val="0BC24928"/>
    <w:multiLevelType w:val="multilevel"/>
    <w:tmpl w:val="B4BACAD8"/>
    <w:styleLink w:val="OpsommingstreepjeGemeenteDenHaag"/>
    <w:lvl w:ilvl="0">
      <w:start w:val="1"/>
      <w:numFmt w:val="bullet"/>
      <w:pStyle w:val="Opsommingstreepje1eniveauGemeenteDenHaag"/>
      <w:lvlText w:val="–"/>
      <w:lvlJc w:val="left"/>
      <w:pPr>
        <w:ind w:left="284" w:hanging="284"/>
      </w:pPr>
      <w:rPr>
        <w:rFonts w:hint="default"/>
      </w:rPr>
    </w:lvl>
    <w:lvl w:ilvl="1">
      <w:start w:val="1"/>
      <w:numFmt w:val="bullet"/>
      <w:pStyle w:val="Opsommingstreepje2eniveauGemeenteDenHaag"/>
      <w:lvlText w:val="–"/>
      <w:lvlJc w:val="left"/>
      <w:pPr>
        <w:ind w:left="568" w:hanging="284"/>
      </w:pPr>
      <w:rPr>
        <w:rFonts w:hint="default"/>
      </w:rPr>
    </w:lvl>
    <w:lvl w:ilvl="2">
      <w:start w:val="1"/>
      <w:numFmt w:val="bullet"/>
      <w:pStyle w:val="Opsommingstreepje3eniveauGemeenteDenHaag"/>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EA27EB4"/>
    <w:multiLevelType w:val="multilevel"/>
    <w:tmpl w:val="B80072F2"/>
    <w:numStyleLink w:val="KopnummeringGemeenteDenHaag"/>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GemeenteDenHaag"/>
  </w:abstractNum>
  <w:abstractNum w:abstractNumId="16" w15:restartNumberingAfterBreak="0">
    <w:nsid w:val="22333AAA"/>
    <w:multiLevelType w:val="hybridMultilevel"/>
    <w:tmpl w:val="2D00C082"/>
    <w:lvl w:ilvl="0" w:tplc="26028F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665843"/>
    <w:multiLevelType w:val="multilevel"/>
    <w:tmpl w:val="90A8103A"/>
    <w:styleLink w:val="BijlagenummeringGemeenteDenHaag"/>
    <w:lvl w:ilvl="0">
      <w:start w:val="1"/>
      <w:numFmt w:val="decimal"/>
      <w:pStyle w:val="Bijlagekop1GemeenteDenHaag"/>
      <w:suff w:val="space"/>
      <w:lvlText w:val="Bijlage %1"/>
      <w:lvlJc w:val="left"/>
      <w:pPr>
        <w:ind w:left="284" w:hanging="284"/>
      </w:pPr>
      <w:rPr>
        <w:rFonts w:hint="default"/>
      </w:rPr>
    </w:lvl>
    <w:lvl w:ilvl="1">
      <w:start w:val="1"/>
      <w:numFmt w:val="decimal"/>
      <w:pStyle w:val="Bijlagekop2GemeenteDenHaag"/>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7E06B0"/>
    <w:multiLevelType w:val="multilevel"/>
    <w:tmpl w:val="9200769E"/>
    <w:styleLink w:val="OpsommingkleineletterGemeenteDenHaag"/>
    <w:lvl w:ilvl="0">
      <w:start w:val="1"/>
      <w:numFmt w:val="lowerLetter"/>
      <w:pStyle w:val="Opsommingkleineletter1eniveauGemeenteDenHaag"/>
      <w:lvlText w:val="%1"/>
      <w:lvlJc w:val="left"/>
      <w:pPr>
        <w:ind w:left="284" w:hanging="284"/>
      </w:pPr>
      <w:rPr>
        <w:rFonts w:hint="default"/>
      </w:rPr>
    </w:lvl>
    <w:lvl w:ilvl="1">
      <w:start w:val="1"/>
      <w:numFmt w:val="lowerLetter"/>
      <w:pStyle w:val="Opsommingkleineletter2eniveauGemeenteDenHaag"/>
      <w:lvlText w:val="%2"/>
      <w:lvlJc w:val="left"/>
      <w:pPr>
        <w:ind w:left="568" w:hanging="284"/>
      </w:pPr>
      <w:rPr>
        <w:rFonts w:hint="default"/>
      </w:rPr>
    </w:lvl>
    <w:lvl w:ilvl="2">
      <w:start w:val="1"/>
      <w:numFmt w:val="lowerLetter"/>
      <w:pStyle w:val="Opsommingkleineletter3eniveauGemeenteDenHaag"/>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9" w15:restartNumberingAfterBreak="0">
    <w:nsid w:val="398A2A0C"/>
    <w:multiLevelType w:val="multilevel"/>
    <w:tmpl w:val="89367262"/>
    <w:styleLink w:val="OpsommingnummerGemeenteDenHaag"/>
    <w:lvl w:ilvl="0">
      <w:start w:val="1"/>
      <w:numFmt w:val="decimal"/>
      <w:pStyle w:val="Opsommingnummer1eniveauGemeenteDenHaag"/>
      <w:lvlText w:val="%1"/>
      <w:lvlJc w:val="left"/>
      <w:pPr>
        <w:ind w:left="284" w:hanging="284"/>
      </w:pPr>
      <w:rPr>
        <w:rFonts w:hint="default"/>
      </w:rPr>
    </w:lvl>
    <w:lvl w:ilvl="1">
      <w:start w:val="1"/>
      <w:numFmt w:val="decimal"/>
      <w:pStyle w:val="Opsommingnummer2eniveauGemeenteDenHaag"/>
      <w:lvlText w:val="%2"/>
      <w:lvlJc w:val="left"/>
      <w:pPr>
        <w:ind w:left="568" w:hanging="284"/>
      </w:pPr>
      <w:rPr>
        <w:rFonts w:hint="default"/>
      </w:rPr>
    </w:lvl>
    <w:lvl w:ilvl="2">
      <w:start w:val="1"/>
      <w:numFmt w:val="decimal"/>
      <w:pStyle w:val="Opsommingnummer3eniveauGemeenteDenHaag"/>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 w15:restartNumberingAfterBreak="0">
    <w:nsid w:val="40EF61F8"/>
    <w:multiLevelType w:val="multilevel"/>
    <w:tmpl w:val="B80072F2"/>
    <w:styleLink w:val="KopnummeringGemeenteDenHaag"/>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6A60AA0"/>
    <w:multiLevelType w:val="multilevel"/>
    <w:tmpl w:val="C9FA2D30"/>
    <w:styleLink w:val="OpsommingopenrondjeGemeenteDenHaag"/>
    <w:lvl w:ilvl="0">
      <w:start w:val="1"/>
      <w:numFmt w:val="bullet"/>
      <w:pStyle w:val="Opsommingopenrondje1eniveauGemeenteDenHaag"/>
      <w:lvlText w:val="○"/>
      <w:lvlJc w:val="left"/>
      <w:pPr>
        <w:ind w:left="284" w:hanging="284"/>
      </w:pPr>
      <w:rPr>
        <w:rFonts w:hint="default"/>
      </w:rPr>
    </w:lvl>
    <w:lvl w:ilvl="1">
      <w:start w:val="1"/>
      <w:numFmt w:val="bullet"/>
      <w:pStyle w:val="Opsommingopenrondje2eniveauGemeenteDenHaag"/>
      <w:lvlText w:val="○"/>
      <w:lvlJc w:val="left"/>
      <w:pPr>
        <w:ind w:left="568" w:hanging="284"/>
      </w:pPr>
      <w:rPr>
        <w:rFonts w:hint="default"/>
      </w:rPr>
    </w:lvl>
    <w:lvl w:ilvl="2">
      <w:start w:val="1"/>
      <w:numFmt w:val="bullet"/>
      <w:pStyle w:val="Opsommingopenrondje3eniveauGemeenteDenHaag"/>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2" w15:restartNumberingAfterBreak="0">
    <w:nsid w:val="49E04A53"/>
    <w:multiLevelType w:val="multilevel"/>
    <w:tmpl w:val="7FB6E594"/>
    <w:styleLink w:val="AgendapuntlijstGemeenteDenHaag"/>
    <w:lvl w:ilvl="0">
      <w:start w:val="1"/>
      <w:numFmt w:val="decimal"/>
      <w:pStyle w:val="AgendapuntGemeenteDenHaag"/>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584C52"/>
    <w:multiLevelType w:val="multilevel"/>
    <w:tmpl w:val="8D0228AC"/>
    <w:numStyleLink w:val="OpsommingtekenGemeenteDenHaag"/>
  </w:abstractNum>
  <w:abstractNum w:abstractNumId="25" w15:restartNumberingAfterBreak="0">
    <w:nsid w:val="63F335A0"/>
    <w:multiLevelType w:val="multilevel"/>
    <w:tmpl w:val="8D0228AC"/>
    <w:styleLink w:val="OpsommingtekenGemeenteDenHaag"/>
    <w:lvl w:ilvl="0">
      <w:start w:val="1"/>
      <w:numFmt w:val="bullet"/>
      <w:pStyle w:val="Opsommingteken1eniveauGemeenteDenHaag"/>
      <w:lvlText w:val="•"/>
      <w:lvlJc w:val="left"/>
      <w:pPr>
        <w:ind w:left="284" w:hanging="284"/>
      </w:pPr>
      <w:rPr>
        <w:rFonts w:hint="default"/>
      </w:rPr>
    </w:lvl>
    <w:lvl w:ilvl="1">
      <w:start w:val="1"/>
      <w:numFmt w:val="bullet"/>
      <w:pStyle w:val="Opsommingteken2eniveauGemeenteDenHaag"/>
      <w:lvlText w:val="–"/>
      <w:lvlJc w:val="left"/>
      <w:pPr>
        <w:ind w:left="568" w:hanging="284"/>
      </w:pPr>
      <w:rPr>
        <w:rFonts w:hint="default"/>
      </w:rPr>
    </w:lvl>
    <w:lvl w:ilvl="2">
      <w:start w:val="1"/>
      <w:numFmt w:val="bullet"/>
      <w:pStyle w:val="Opsommingteken3eniveauGemeenteDenHaag"/>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6" w15:restartNumberingAfterBreak="0">
    <w:nsid w:val="6C6644DD"/>
    <w:multiLevelType w:val="multilevel"/>
    <w:tmpl w:val="9E50E438"/>
    <w:numStyleLink w:val="OpsommingbolletjeGemeenteDenHaag"/>
  </w:abstractNum>
  <w:abstractNum w:abstractNumId="27" w15:restartNumberingAfterBreak="0">
    <w:nsid w:val="6CAB1E63"/>
    <w:multiLevelType w:val="multilevel"/>
    <w:tmpl w:val="7FB6E594"/>
    <w:numStyleLink w:val="AgendapuntlijstGemeenteDenHaag"/>
  </w:abstractNum>
  <w:abstractNum w:abstractNumId="28" w15:restartNumberingAfterBreak="0">
    <w:nsid w:val="6E7370EC"/>
    <w:multiLevelType w:val="multilevel"/>
    <w:tmpl w:val="9200769E"/>
    <w:numStyleLink w:val="OpsommingkleineletterGemeenteDenHaag"/>
  </w:abstractNum>
  <w:abstractNum w:abstractNumId="29" w15:restartNumberingAfterBreak="0">
    <w:nsid w:val="6FF42616"/>
    <w:multiLevelType w:val="hybridMultilevel"/>
    <w:tmpl w:val="35B00EEC"/>
    <w:lvl w:ilvl="0" w:tplc="ADF2C50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38598F"/>
    <w:multiLevelType w:val="multilevel"/>
    <w:tmpl w:val="90A8103A"/>
    <w:numStyleLink w:val="BijlagenummeringGemeenteDenHaag"/>
  </w:abstractNum>
  <w:abstractNum w:abstractNumId="31" w15:restartNumberingAfterBreak="0">
    <w:nsid w:val="70EC4E8C"/>
    <w:multiLevelType w:val="multilevel"/>
    <w:tmpl w:val="C9FA2D30"/>
    <w:numStyleLink w:val="OpsommingopenrondjeGemeenteDenHaag"/>
  </w:abstractNum>
  <w:abstractNum w:abstractNumId="32" w15:restartNumberingAfterBreak="0">
    <w:nsid w:val="78646F40"/>
    <w:multiLevelType w:val="hybridMultilevel"/>
    <w:tmpl w:val="576A16F4"/>
    <w:lvl w:ilvl="0" w:tplc="0413000F">
      <w:start w:val="1"/>
      <w:numFmt w:val="decimal"/>
      <w:lvlText w:val="%1."/>
      <w:lvlJc w:val="left"/>
      <w:pPr>
        <w:ind w:left="3196" w:hanging="360"/>
      </w:pPr>
      <w:rPr>
        <w:rFonts w:hint="default"/>
      </w:rPr>
    </w:lvl>
    <w:lvl w:ilvl="1" w:tplc="04130019" w:tentative="1">
      <w:start w:val="1"/>
      <w:numFmt w:val="lowerLetter"/>
      <w:lvlText w:val="%2."/>
      <w:lvlJc w:val="left"/>
      <w:pPr>
        <w:ind w:left="3916" w:hanging="360"/>
      </w:pPr>
    </w:lvl>
    <w:lvl w:ilvl="2" w:tplc="0413001B" w:tentative="1">
      <w:start w:val="1"/>
      <w:numFmt w:val="lowerRoman"/>
      <w:lvlText w:val="%3."/>
      <w:lvlJc w:val="right"/>
      <w:pPr>
        <w:ind w:left="4636" w:hanging="180"/>
      </w:pPr>
    </w:lvl>
    <w:lvl w:ilvl="3" w:tplc="0413000F" w:tentative="1">
      <w:start w:val="1"/>
      <w:numFmt w:val="decimal"/>
      <w:lvlText w:val="%4."/>
      <w:lvlJc w:val="left"/>
      <w:pPr>
        <w:ind w:left="5356" w:hanging="360"/>
      </w:pPr>
    </w:lvl>
    <w:lvl w:ilvl="4" w:tplc="04130019" w:tentative="1">
      <w:start w:val="1"/>
      <w:numFmt w:val="lowerLetter"/>
      <w:lvlText w:val="%5."/>
      <w:lvlJc w:val="left"/>
      <w:pPr>
        <w:ind w:left="6076" w:hanging="360"/>
      </w:pPr>
    </w:lvl>
    <w:lvl w:ilvl="5" w:tplc="0413001B" w:tentative="1">
      <w:start w:val="1"/>
      <w:numFmt w:val="lowerRoman"/>
      <w:lvlText w:val="%6."/>
      <w:lvlJc w:val="right"/>
      <w:pPr>
        <w:ind w:left="6796" w:hanging="180"/>
      </w:pPr>
    </w:lvl>
    <w:lvl w:ilvl="6" w:tplc="0413000F" w:tentative="1">
      <w:start w:val="1"/>
      <w:numFmt w:val="decimal"/>
      <w:lvlText w:val="%7."/>
      <w:lvlJc w:val="left"/>
      <w:pPr>
        <w:ind w:left="7516" w:hanging="360"/>
      </w:pPr>
    </w:lvl>
    <w:lvl w:ilvl="7" w:tplc="04130019" w:tentative="1">
      <w:start w:val="1"/>
      <w:numFmt w:val="lowerLetter"/>
      <w:lvlText w:val="%8."/>
      <w:lvlJc w:val="left"/>
      <w:pPr>
        <w:ind w:left="8236" w:hanging="360"/>
      </w:pPr>
    </w:lvl>
    <w:lvl w:ilvl="8" w:tplc="0413001B" w:tentative="1">
      <w:start w:val="1"/>
      <w:numFmt w:val="lowerRoman"/>
      <w:lvlText w:val="%9."/>
      <w:lvlJc w:val="right"/>
      <w:pPr>
        <w:ind w:left="8956" w:hanging="180"/>
      </w:pPr>
    </w:lvl>
  </w:abstractNum>
  <w:abstractNum w:abstractNumId="33" w15:restartNumberingAfterBreak="0">
    <w:nsid w:val="79AE6CDF"/>
    <w:multiLevelType w:val="multilevel"/>
    <w:tmpl w:val="B4BACAD8"/>
    <w:numStyleLink w:val="OpsommingstreepjeGemeenteDenHaag"/>
  </w:abstractNum>
  <w:abstractNum w:abstractNumId="34"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1091899289">
    <w:abstractNumId w:val="10"/>
  </w:num>
  <w:num w:numId="2" w16cid:durableId="436560496">
    <w:abstractNumId w:val="19"/>
  </w:num>
  <w:num w:numId="3" w16cid:durableId="824853244">
    <w:abstractNumId w:val="21"/>
  </w:num>
  <w:num w:numId="4" w16cid:durableId="1737898286">
    <w:abstractNumId w:val="11"/>
  </w:num>
  <w:num w:numId="5" w16cid:durableId="1994790900">
    <w:abstractNumId w:val="23"/>
  </w:num>
  <w:num w:numId="6" w16cid:durableId="850296650">
    <w:abstractNumId w:val="14"/>
  </w:num>
  <w:num w:numId="7" w16cid:durableId="804543492">
    <w:abstractNumId w:val="13"/>
  </w:num>
  <w:num w:numId="8" w16cid:durableId="1947347646">
    <w:abstractNumId w:val="18"/>
  </w:num>
  <w:num w:numId="9" w16cid:durableId="163321168">
    <w:abstractNumId w:val="20"/>
  </w:num>
  <w:num w:numId="10" w16cid:durableId="817037829">
    <w:abstractNumId w:val="25"/>
  </w:num>
  <w:num w:numId="11" w16cid:durableId="4697087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0454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2717996">
    <w:abstractNumId w:val="17"/>
  </w:num>
  <w:num w:numId="14" w16cid:durableId="251741865">
    <w:abstractNumId w:val="9"/>
  </w:num>
  <w:num w:numId="15" w16cid:durableId="316962835">
    <w:abstractNumId w:val="7"/>
  </w:num>
  <w:num w:numId="16" w16cid:durableId="265424110">
    <w:abstractNumId w:val="6"/>
  </w:num>
  <w:num w:numId="17" w16cid:durableId="1713530743">
    <w:abstractNumId w:val="5"/>
  </w:num>
  <w:num w:numId="18" w16cid:durableId="75707138">
    <w:abstractNumId w:val="4"/>
  </w:num>
  <w:num w:numId="19" w16cid:durableId="291521800">
    <w:abstractNumId w:val="8"/>
  </w:num>
  <w:num w:numId="20" w16cid:durableId="183981498">
    <w:abstractNumId w:val="3"/>
  </w:num>
  <w:num w:numId="21" w16cid:durableId="1175875535">
    <w:abstractNumId w:val="2"/>
  </w:num>
  <w:num w:numId="22" w16cid:durableId="1377314689">
    <w:abstractNumId w:val="1"/>
  </w:num>
  <w:num w:numId="23" w16cid:durableId="1502768864">
    <w:abstractNumId w:val="0"/>
  </w:num>
  <w:num w:numId="24" w16cid:durableId="2127774441">
    <w:abstractNumId w:val="28"/>
  </w:num>
  <w:num w:numId="25" w16cid:durableId="458186507">
    <w:abstractNumId w:val="15"/>
  </w:num>
  <w:num w:numId="26" w16cid:durableId="2103406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420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1323887">
    <w:abstractNumId w:val="22"/>
  </w:num>
  <w:num w:numId="29" w16cid:durableId="1965766594">
    <w:abstractNumId w:val="27"/>
  </w:num>
  <w:num w:numId="30" w16cid:durableId="876822325">
    <w:abstractNumId w:val="26"/>
  </w:num>
  <w:num w:numId="31" w16cid:durableId="1299916993">
    <w:abstractNumId w:val="31"/>
  </w:num>
  <w:num w:numId="32" w16cid:durableId="807478112">
    <w:abstractNumId w:val="33"/>
  </w:num>
  <w:num w:numId="33" w16cid:durableId="430584333">
    <w:abstractNumId w:val="12"/>
  </w:num>
  <w:num w:numId="34" w16cid:durableId="534654055">
    <w:abstractNumId w:val="30"/>
  </w:num>
  <w:num w:numId="35" w16cid:durableId="1385065311">
    <w:abstractNumId w:val="24"/>
  </w:num>
  <w:num w:numId="36" w16cid:durableId="83690884">
    <w:abstractNumId w:val="16"/>
  </w:num>
  <w:num w:numId="37" w16cid:durableId="1744256472">
    <w:abstractNumId w:val="29"/>
  </w:num>
  <w:num w:numId="38" w16cid:durableId="157708385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AC"/>
    <w:rsid w:val="00002F07"/>
    <w:rsid w:val="00004562"/>
    <w:rsid w:val="00006237"/>
    <w:rsid w:val="0000663D"/>
    <w:rsid w:val="00010D95"/>
    <w:rsid w:val="00011BFA"/>
    <w:rsid w:val="0001224E"/>
    <w:rsid w:val="00012581"/>
    <w:rsid w:val="0002562D"/>
    <w:rsid w:val="000329DC"/>
    <w:rsid w:val="0003377A"/>
    <w:rsid w:val="00035094"/>
    <w:rsid w:val="00035232"/>
    <w:rsid w:val="000418EF"/>
    <w:rsid w:val="0004513F"/>
    <w:rsid w:val="00050D4B"/>
    <w:rsid w:val="0005205D"/>
    <w:rsid w:val="00052426"/>
    <w:rsid w:val="00052FF4"/>
    <w:rsid w:val="00053E43"/>
    <w:rsid w:val="0005430B"/>
    <w:rsid w:val="0005732F"/>
    <w:rsid w:val="0005760E"/>
    <w:rsid w:val="00062D2E"/>
    <w:rsid w:val="00066DF0"/>
    <w:rsid w:val="000729E3"/>
    <w:rsid w:val="00073DB7"/>
    <w:rsid w:val="00074297"/>
    <w:rsid w:val="00074DAC"/>
    <w:rsid w:val="0007596A"/>
    <w:rsid w:val="0007714E"/>
    <w:rsid w:val="00085FAA"/>
    <w:rsid w:val="00095C7D"/>
    <w:rsid w:val="0009698A"/>
    <w:rsid w:val="000A0BFA"/>
    <w:rsid w:val="000A0F3F"/>
    <w:rsid w:val="000A1B78"/>
    <w:rsid w:val="000A50EB"/>
    <w:rsid w:val="000C0969"/>
    <w:rsid w:val="000C1A1A"/>
    <w:rsid w:val="000D6AB7"/>
    <w:rsid w:val="000E0226"/>
    <w:rsid w:val="000E1539"/>
    <w:rsid w:val="000E55A1"/>
    <w:rsid w:val="000E6E43"/>
    <w:rsid w:val="000E79F6"/>
    <w:rsid w:val="000F213A"/>
    <w:rsid w:val="000F2D93"/>
    <w:rsid w:val="000F5651"/>
    <w:rsid w:val="000F6061"/>
    <w:rsid w:val="000F650E"/>
    <w:rsid w:val="000F7FD9"/>
    <w:rsid w:val="00100B98"/>
    <w:rsid w:val="00106601"/>
    <w:rsid w:val="00110A9F"/>
    <w:rsid w:val="001170AE"/>
    <w:rsid w:val="00122DED"/>
    <w:rsid w:val="00132265"/>
    <w:rsid w:val="001323DE"/>
    <w:rsid w:val="00134E43"/>
    <w:rsid w:val="00135A2A"/>
    <w:rsid w:val="00135DDD"/>
    <w:rsid w:val="00135E7B"/>
    <w:rsid w:val="001377A6"/>
    <w:rsid w:val="00137BEF"/>
    <w:rsid w:val="00137CBB"/>
    <w:rsid w:val="00145B8E"/>
    <w:rsid w:val="0014640F"/>
    <w:rsid w:val="00152E4D"/>
    <w:rsid w:val="001579D8"/>
    <w:rsid w:val="001606C0"/>
    <w:rsid w:val="00162347"/>
    <w:rsid w:val="001629E4"/>
    <w:rsid w:val="001639F5"/>
    <w:rsid w:val="00164022"/>
    <w:rsid w:val="00167A7F"/>
    <w:rsid w:val="0018093D"/>
    <w:rsid w:val="001829CD"/>
    <w:rsid w:val="00184A3B"/>
    <w:rsid w:val="00187A59"/>
    <w:rsid w:val="001938FE"/>
    <w:rsid w:val="00194F1E"/>
    <w:rsid w:val="00196B52"/>
    <w:rsid w:val="001A2164"/>
    <w:rsid w:val="001B1B37"/>
    <w:rsid w:val="001B4C7E"/>
    <w:rsid w:val="001C11BE"/>
    <w:rsid w:val="001C6232"/>
    <w:rsid w:val="001C63E7"/>
    <w:rsid w:val="001D2384"/>
    <w:rsid w:val="001D2A06"/>
    <w:rsid w:val="001E2293"/>
    <w:rsid w:val="001E34AC"/>
    <w:rsid w:val="001E5F7F"/>
    <w:rsid w:val="001E6168"/>
    <w:rsid w:val="001E7E53"/>
    <w:rsid w:val="001F1C7C"/>
    <w:rsid w:val="001F5B4F"/>
    <w:rsid w:val="001F5C28"/>
    <w:rsid w:val="001F6547"/>
    <w:rsid w:val="0020548B"/>
    <w:rsid w:val="00205D41"/>
    <w:rsid w:val="0020607F"/>
    <w:rsid w:val="00206E2A"/>
    <w:rsid w:val="00206FF8"/>
    <w:rsid w:val="002074B2"/>
    <w:rsid w:val="00213C15"/>
    <w:rsid w:val="00216489"/>
    <w:rsid w:val="00220A9C"/>
    <w:rsid w:val="00225889"/>
    <w:rsid w:val="00230B64"/>
    <w:rsid w:val="00236DE9"/>
    <w:rsid w:val="00242226"/>
    <w:rsid w:val="00250E73"/>
    <w:rsid w:val="002518D2"/>
    <w:rsid w:val="00252B9A"/>
    <w:rsid w:val="00254088"/>
    <w:rsid w:val="00256039"/>
    <w:rsid w:val="00256835"/>
    <w:rsid w:val="00257AA9"/>
    <w:rsid w:val="00262D4E"/>
    <w:rsid w:val="002646C8"/>
    <w:rsid w:val="00267143"/>
    <w:rsid w:val="00280D1D"/>
    <w:rsid w:val="00282B5D"/>
    <w:rsid w:val="00283592"/>
    <w:rsid w:val="00286914"/>
    <w:rsid w:val="00294CD2"/>
    <w:rsid w:val="002A012E"/>
    <w:rsid w:val="002A2E44"/>
    <w:rsid w:val="002A70F0"/>
    <w:rsid w:val="002B08A4"/>
    <w:rsid w:val="002B2998"/>
    <w:rsid w:val="002B5382"/>
    <w:rsid w:val="002B64EE"/>
    <w:rsid w:val="002B661F"/>
    <w:rsid w:val="002C2A89"/>
    <w:rsid w:val="002C46FB"/>
    <w:rsid w:val="002C497C"/>
    <w:rsid w:val="002C6261"/>
    <w:rsid w:val="002D0E88"/>
    <w:rsid w:val="002D52B2"/>
    <w:rsid w:val="002E0114"/>
    <w:rsid w:val="002E2611"/>
    <w:rsid w:val="002E274E"/>
    <w:rsid w:val="002E307A"/>
    <w:rsid w:val="002E407A"/>
    <w:rsid w:val="002E4ED5"/>
    <w:rsid w:val="002E68CD"/>
    <w:rsid w:val="002F678C"/>
    <w:rsid w:val="002F7B77"/>
    <w:rsid w:val="00302876"/>
    <w:rsid w:val="003063C0"/>
    <w:rsid w:val="00312D26"/>
    <w:rsid w:val="003178E4"/>
    <w:rsid w:val="00317DEA"/>
    <w:rsid w:val="00322A9F"/>
    <w:rsid w:val="00323121"/>
    <w:rsid w:val="00324F11"/>
    <w:rsid w:val="003262C7"/>
    <w:rsid w:val="00331FFE"/>
    <w:rsid w:val="00334D4B"/>
    <w:rsid w:val="00335B5E"/>
    <w:rsid w:val="0033665C"/>
    <w:rsid w:val="00337DDE"/>
    <w:rsid w:val="00345315"/>
    <w:rsid w:val="00346631"/>
    <w:rsid w:val="00347094"/>
    <w:rsid w:val="003536B5"/>
    <w:rsid w:val="0036336D"/>
    <w:rsid w:val="00364B2C"/>
    <w:rsid w:val="00364E1D"/>
    <w:rsid w:val="00365254"/>
    <w:rsid w:val="00365327"/>
    <w:rsid w:val="00374C23"/>
    <w:rsid w:val="00374D9A"/>
    <w:rsid w:val="00377612"/>
    <w:rsid w:val="00382603"/>
    <w:rsid w:val="00382D3C"/>
    <w:rsid w:val="00383954"/>
    <w:rsid w:val="00383A6C"/>
    <w:rsid w:val="003852C4"/>
    <w:rsid w:val="0039126D"/>
    <w:rsid w:val="003964D4"/>
    <w:rsid w:val="0039656A"/>
    <w:rsid w:val="003A5ED3"/>
    <w:rsid w:val="003A6677"/>
    <w:rsid w:val="003B14A0"/>
    <w:rsid w:val="003B595E"/>
    <w:rsid w:val="003C6230"/>
    <w:rsid w:val="003D04B7"/>
    <w:rsid w:val="003D09E4"/>
    <w:rsid w:val="003D414A"/>
    <w:rsid w:val="003D49E5"/>
    <w:rsid w:val="003E30F2"/>
    <w:rsid w:val="003E3B7D"/>
    <w:rsid w:val="003E5D23"/>
    <w:rsid w:val="003E766F"/>
    <w:rsid w:val="003F2747"/>
    <w:rsid w:val="003F768C"/>
    <w:rsid w:val="004001AF"/>
    <w:rsid w:val="0040767C"/>
    <w:rsid w:val="00410F28"/>
    <w:rsid w:val="00413F26"/>
    <w:rsid w:val="0041404A"/>
    <w:rsid w:val="0041674F"/>
    <w:rsid w:val="00423BC0"/>
    <w:rsid w:val="0042594D"/>
    <w:rsid w:val="004367C8"/>
    <w:rsid w:val="004401CA"/>
    <w:rsid w:val="00441382"/>
    <w:rsid w:val="0044476D"/>
    <w:rsid w:val="00451FDB"/>
    <w:rsid w:val="004564A6"/>
    <w:rsid w:val="00460433"/>
    <w:rsid w:val="004656F6"/>
    <w:rsid w:val="004659D3"/>
    <w:rsid w:val="00466D71"/>
    <w:rsid w:val="00467F20"/>
    <w:rsid w:val="00471C0F"/>
    <w:rsid w:val="00472E5E"/>
    <w:rsid w:val="004733C3"/>
    <w:rsid w:val="0047392D"/>
    <w:rsid w:val="0047518D"/>
    <w:rsid w:val="004804E1"/>
    <w:rsid w:val="004811D7"/>
    <w:rsid w:val="00481D44"/>
    <w:rsid w:val="00484C8E"/>
    <w:rsid w:val="00486319"/>
    <w:rsid w:val="00487543"/>
    <w:rsid w:val="004875E2"/>
    <w:rsid w:val="00490BBD"/>
    <w:rsid w:val="00495327"/>
    <w:rsid w:val="004A00F2"/>
    <w:rsid w:val="004A2B0F"/>
    <w:rsid w:val="004A6A4A"/>
    <w:rsid w:val="004B2C90"/>
    <w:rsid w:val="004C2C5B"/>
    <w:rsid w:val="004C51F8"/>
    <w:rsid w:val="004D2412"/>
    <w:rsid w:val="004D674D"/>
    <w:rsid w:val="004E14E5"/>
    <w:rsid w:val="004F4A4D"/>
    <w:rsid w:val="004F6A99"/>
    <w:rsid w:val="005017F3"/>
    <w:rsid w:val="00501A64"/>
    <w:rsid w:val="00503BFD"/>
    <w:rsid w:val="005043E5"/>
    <w:rsid w:val="00513D36"/>
    <w:rsid w:val="00515E2F"/>
    <w:rsid w:val="00521726"/>
    <w:rsid w:val="00526530"/>
    <w:rsid w:val="00527A7A"/>
    <w:rsid w:val="0053645C"/>
    <w:rsid w:val="00544030"/>
    <w:rsid w:val="00545244"/>
    <w:rsid w:val="00550852"/>
    <w:rsid w:val="00553801"/>
    <w:rsid w:val="005615BE"/>
    <w:rsid w:val="00562E3D"/>
    <w:rsid w:val="00575FFC"/>
    <w:rsid w:val="00577E27"/>
    <w:rsid w:val="005818B8"/>
    <w:rsid w:val="0059027A"/>
    <w:rsid w:val="005A1BD7"/>
    <w:rsid w:val="005A2467"/>
    <w:rsid w:val="005A2BEC"/>
    <w:rsid w:val="005A5C03"/>
    <w:rsid w:val="005B16C1"/>
    <w:rsid w:val="005B4FAF"/>
    <w:rsid w:val="005B7AE8"/>
    <w:rsid w:val="005C13F1"/>
    <w:rsid w:val="005C5603"/>
    <w:rsid w:val="005C6668"/>
    <w:rsid w:val="005D4151"/>
    <w:rsid w:val="005D4DF6"/>
    <w:rsid w:val="005D5E21"/>
    <w:rsid w:val="005D7036"/>
    <w:rsid w:val="005E3E58"/>
    <w:rsid w:val="005F1E97"/>
    <w:rsid w:val="006040DB"/>
    <w:rsid w:val="00606D41"/>
    <w:rsid w:val="00610FF8"/>
    <w:rsid w:val="00612C22"/>
    <w:rsid w:val="00614145"/>
    <w:rsid w:val="006203E4"/>
    <w:rsid w:val="0062333B"/>
    <w:rsid w:val="00624485"/>
    <w:rsid w:val="006260A5"/>
    <w:rsid w:val="00641E45"/>
    <w:rsid w:val="00647A67"/>
    <w:rsid w:val="00650592"/>
    <w:rsid w:val="00653D01"/>
    <w:rsid w:val="00664EE1"/>
    <w:rsid w:val="006662ED"/>
    <w:rsid w:val="00670274"/>
    <w:rsid w:val="006708FA"/>
    <w:rsid w:val="006767B2"/>
    <w:rsid w:val="00685EED"/>
    <w:rsid w:val="00687EED"/>
    <w:rsid w:val="0069263E"/>
    <w:rsid w:val="006953A2"/>
    <w:rsid w:val="006A6884"/>
    <w:rsid w:val="006B6044"/>
    <w:rsid w:val="006C34D0"/>
    <w:rsid w:val="006C6A9D"/>
    <w:rsid w:val="006D1154"/>
    <w:rsid w:val="006D2ECD"/>
    <w:rsid w:val="006D3DF1"/>
    <w:rsid w:val="006E0225"/>
    <w:rsid w:val="0070284B"/>
    <w:rsid w:val="00703BD3"/>
    <w:rsid w:val="00704B78"/>
    <w:rsid w:val="00705849"/>
    <w:rsid w:val="00706308"/>
    <w:rsid w:val="00712665"/>
    <w:rsid w:val="0071386B"/>
    <w:rsid w:val="0072181B"/>
    <w:rsid w:val="00721CCB"/>
    <w:rsid w:val="0072479C"/>
    <w:rsid w:val="007358BA"/>
    <w:rsid w:val="007361EE"/>
    <w:rsid w:val="00741E00"/>
    <w:rsid w:val="00743326"/>
    <w:rsid w:val="00750733"/>
    <w:rsid w:val="00750780"/>
    <w:rsid w:val="00752287"/>
    <w:rsid w:val="007525D1"/>
    <w:rsid w:val="00752725"/>
    <w:rsid w:val="00756C31"/>
    <w:rsid w:val="007602EC"/>
    <w:rsid w:val="00760A55"/>
    <w:rsid w:val="00760A65"/>
    <w:rsid w:val="00760FD4"/>
    <w:rsid w:val="00763B35"/>
    <w:rsid w:val="00764AF2"/>
    <w:rsid w:val="00766E99"/>
    <w:rsid w:val="00770652"/>
    <w:rsid w:val="00775717"/>
    <w:rsid w:val="00776618"/>
    <w:rsid w:val="007865DD"/>
    <w:rsid w:val="0078724B"/>
    <w:rsid w:val="00787B55"/>
    <w:rsid w:val="00790D78"/>
    <w:rsid w:val="0079179F"/>
    <w:rsid w:val="00793E98"/>
    <w:rsid w:val="00796A8D"/>
    <w:rsid w:val="007A0005"/>
    <w:rsid w:val="007A1225"/>
    <w:rsid w:val="007B0C68"/>
    <w:rsid w:val="007B3114"/>
    <w:rsid w:val="007B5373"/>
    <w:rsid w:val="007C0010"/>
    <w:rsid w:val="007C037C"/>
    <w:rsid w:val="007D4A7D"/>
    <w:rsid w:val="007D4DCE"/>
    <w:rsid w:val="007E7724"/>
    <w:rsid w:val="007F0A2A"/>
    <w:rsid w:val="007F1417"/>
    <w:rsid w:val="007F48F0"/>
    <w:rsid w:val="007F653F"/>
    <w:rsid w:val="00800CC2"/>
    <w:rsid w:val="008064EE"/>
    <w:rsid w:val="00810585"/>
    <w:rsid w:val="008222EE"/>
    <w:rsid w:val="008227A9"/>
    <w:rsid w:val="00823AC1"/>
    <w:rsid w:val="00826EA4"/>
    <w:rsid w:val="00832239"/>
    <w:rsid w:val="0084299E"/>
    <w:rsid w:val="00843B35"/>
    <w:rsid w:val="00850C6C"/>
    <w:rsid w:val="00851988"/>
    <w:rsid w:val="00854B34"/>
    <w:rsid w:val="0086137E"/>
    <w:rsid w:val="008616C3"/>
    <w:rsid w:val="008664DD"/>
    <w:rsid w:val="00866F0A"/>
    <w:rsid w:val="00871629"/>
    <w:rsid w:val="008736AE"/>
    <w:rsid w:val="008775D3"/>
    <w:rsid w:val="00877BD5"/>
    <w:rsid w:val="008802D3"/>
    <w:rsid w:val="00883F39"/>
    <w:rsid w:val="00886234"/>
    <w:rsid w:val="00886BB9"/>
    <w:rsid w:val="008870F0"/>
    <w:rsid w:val="008931CF"/>
    <w:rsid w:val="00893934"/>
    <w:rsid w:val="0089783E"/>
    <w:rsid w:val="008A2A1D"/>
    <w:rsid w:val="008A5E5E"/>
    <w:rsid w:val="008B5CD1"/>
    <w:rsid w:val="008C2F90"/>
    <w:rsid w:val="008C5834"/>
    <w:rsid w:val="008C586E"/>
    <w:rsid w:val="008C6251"/>
    <w:rsid w:val="008D7BDD"/>
    <w:rsid w:val="008E14F0"/>
    <w:rsid w:val="008E655B"/>
    <w:rsid w:val="008F609B"/>
    <w:rsid w:val="0090254C"/>
    <w:rsid w:val="00903942"/>
    <w:rsid w:val="0090724E"/>
    <w:rsid w:val="00907888"/>
    <w:rsid w:val="00907C9D"/>
    <w:rsid w:val="00910D57"/>
    <w:rsid w:val="009151E9"/>
    <w:rsid w:val="00916D67"/>
    <w:rsid w:val="009201E7"/>
    <w:rsid w:val="009221AC"/>
    <w:rsid w:val="009225D7"/>
    <w:rsid w:val="009261FD"/>
    <w:rsid w:val="00934750"/>
    <w:rsid w:val="00934910"/>
    <w:rsid w:val="00934E30"/>
    <w:rsid w:val="00935271"/>
    <w:rsid w:val="00943209"/>
    <w:rsid w:val="0094509D"/>
    <w:rsid w:val="00945318"/>
    <w:rsid w:val="009508B5"/>
    <w:rsid w:val="00950DB4"/>
    <w:rsid w:val="0095135C"/>
    <w:rsid w:val="00951A33"/>
    <w:rsid w:val="009534C6"/>
    <w:rsid w:val="00957CCB"/>
    <w:rsid w:val="009606EB"/>
    <w:rsid w:val="00960D05"/>
    <w:rsid w:val="00963973"/>
    <w:rsid w:val="00971786"/>
    <w:rsid w:val="00971B3B"/>
    <w:rsid w:val="009961A1"/>
    <w:rsid w:val="009A7454"/>
    <w:rsid w:val="009C1976"/>
    <w:rsid w:val="009C2F9E"/>
    <w:rsid w:val="009D5AE2"/>
    <w:rsid w:val="009F57FC"/>
    <w:rsid w:val="009F6300"/>
    <w:rsid w:val="00A06A8B"/>
    <w:rsid w:val="00A07FEF"/>
    <w:rsid w:val="00A13BD1"/>
    <w:rsid w:val="00A1497C"/>
    <w:rsid w:val="00A14C58"/>
    <w:rsid w:val="00A17D17"/>
    <w:rsid w:val="00A21956"/>
    <w:rsid w:val="00A27046"/>
    <w:rsid w:val="00A300A1"/>
    <w:rsid w:val="00A34799"/>
    <w:rsid w:val="00A42EEC"/>
    <w:rsid w:val="00A50406"/>
    <w:rsid w:val="00A50767"/>
    <w:rsid w:val="00A50801"/>
    <w:rsid w:val="00A509DF"/>
    <w:rsid w:val="00A60A58"/>
    <w:rsid w:val="00A61B21"/>
    <w:rsid w:val="00A65A3A"/>
    <w:rsid w:val="00A65B09"/>
    <w:rsid w:val="00A670BB"/>
    <w:rsid w:val="00A71291"/>
    <w:rsid w:val="00A76E7C"/>
    <w:rsid w:val="00A76F18"/>
    <w:rsid w:val="00A871D6"/>
    <w:rsid w:val="00A95955"/>
    <w:rsid w:val="00AA2393"/>
    <w:rsid w:val="00AA2F6F"/>
    <w:rsid w:val="00AA48D3"/>
    <w:rsid w:val="00AA7E23"/>
    <w:rsid w:val="00AB0D90"/>
    <w:rsid w:val="00AB1E21"/>
    <w:rsid w:val="00AB1E30"/>
    <w:rsid w:val="00AB2477"/>
    <w:rsid w:val="00AB29E7"/>
    <w:rsid w:val="00AB56F0"/>
    <w:rsid w:val="00AB5DBD"/>
    <w:rsid w:val="00AB5F0C"/>
    <w:rsid w:val="00AB77BB"/>
    <w:rsid w:val="00AC273E"/>
    <w:rsid w:val="00AC46CF"/>
    <w:rsid w:val="00AD24E6"/>
    <w:rsid w:val="00AD31A0"/>
    <w:rsid w:val="00AD44F1"/>
    <w:rsid w:val="00AD4DF7"/>
    <w:rsid w:val="00AE0183"/>
    <w:rsid w:val="00AE2110"/>
    <w:rsid w:val="00AE2EB1"/>
    <w:rsid w:val="00AE3520"/>
    <w:rsid w:val="00B01DA1"/>
    <w:rsid w:val="00B11A76"/>
    <w:rsid w:val="00B1535A"/>
    <w:rsid w:val="00B233E3"/>
    <w:rsid w:val="00B25D81"/>
    <w:rsid w:val="00B30352"/>
    <w:rsid w:val="00B346DF"/>
    <w:rsid w:val="00B42E74"/>
    <w:rsid w:val="00B460C2"/>
    <w:rsid w:val="00B47460"/>
    <w:rsid w:val="00B51D48"/>
    <w:rsid w:val="00B63EB9"/>
    <w:rsid w:val="00B669F2"/>
    <w:rsid w:val="00B75ED8"/>
    <w:rsid w:val="00B77809"/>
    <w:rsid w:val="00B837B6"/>
    <w:rsid w:val="00B83B98"/>
    <w:rsid w:val="00B860DC"/>
    <w:rsid w:val="00B9540B"/>
    <w:rsid w:val="00BA3794"/>
    <w:rsid w:val="00BA3F4D"/>
    <w:rsid w:val="00BA79E3"/>
    <w:rsid w:val="00BB1FC1"/>
    <w:rsid w:val="00BB239A"/>
    <w:rsid w:val="00BB31CE"/>
    <w:rsid w:val="00BC0188"/>
    <w:rsid w:val="00BC6FB7"/>
    <w:rsid w:val="00BD7D91"/>
    <w:rsid w:val="00BE3FC7"/>
    <w:rsid w:val="00BE55A7"/>
    <w:rsid w:val="00BE5C74"/>
    <w:rsid w:val="00BE64B3"/>
    <w:rsid w:val="00BF3340"/>
    <w:rsid w:val="00BF6A7B"/>
    <w:rsid w:val="00BF6B3C"/>
    <w:rsid w:val="00C06D9A"/>
    <w:rsid w:val="00C0702B"/>
    <w:rsid w:val="00C10985"/>
    <w:rsid w:val="00C11B08"/>
    <w:rsid w:val="00C12133"/>
    <w:rsid w:val="00C12A81"/>
    <w:rsid w:val="00C12AC9"/>
    <w:rsid w:val="00C17A25"/>
    <w:rsid w:val="00C201EB"/>
    <w:rsid w:val="00C33308"/>
    <w:rsid w:val="00C4003A"/>
    <w:rsid w:val="00C41422"/>
    <w:rsid w:val="00C50828"/>
    <w:rsid w:val="00C51137"/>
    <w:rsid w:val="00C6206C"/>
    <w:rsid w:val="00C709EE"/>
    <w:rsid w:val="00C72D11"/>
    <w:rsid w:val="00C7595D"/>
    <w:rsid w:val="00C863AE"/>
    <w:rsid w:val="00C87372"/>
    <w:rsid w:val="00C92A18"/>
    <w:rsid w:val="00C92E08"/>
    <w:rsid w:val="00C93473"/>
    <w:rsid w:val="00C971C1"/>
    <w:rsid w:val="00C977FA"/>
    <w:rsid w:val="00CA06C3"/>
    <w:rsid w:val="00CA1FE3"/>
    <w:rsid w:val="00CA332D"/>
    <w:rsid w:val="00CB254D"/>
    <w:rsid w:val="00CB3533"/>
    <w:rsid w:val="00CB7600"/>
    <w:rsid w:val="00CB7D61"/>
    <w:rsid w:val="00CC133A"/>
    <w:rsid w:val="00CC6A4B"/>
    <w:rsid w:val="00CD7A5A"/>
    <w:rsid w:val="00CD7AAF"/>
    <w:rsid w:val="00CE2883"/>
    <w:rsid w:val="00CE2BA6"/>
    <w:rsid w:val="00CE4559"/>
    <w:rsid w:val="00CE564D"/>
    <w:rsid w:val="00CE78BB"/>
    <w:rsid w:val="00CF2B0C"/>
    <w:rsid w:val="00D023A0"/>
    <w:rsid w:val="00D04628"/>
    <w:rsid w:val="00D05CBE"/>
    <w:rsid w:val="00D06123"/>
    <w:rsid w:val="00D1186B"/>
    <w:rsid w:val="00D144B2"/>
    <w:rsid w:val="00D16E87"/>
    <w:rsid w:val="00D20DCF"/>
    <w:rsid w:val="00D25AA0"/>
    <w:rsid w:val="00D25F98"/>
    <w:rsid w:val="00D26D0F"/>
    <w:rsid w:val="00D27D0E"/>
    <w:rsid w:val="00D35DA7"/>
    <w:rsid w:val="00D47AD0"/>
    <w:rsid w:val="00D51683"/>
    <w:rsid w:val="00D53D83"/>
    <w:rsid w:val="00D54D9C"/>
    <w:rsid w:val="00D57A57"/>
    <w:rsid w:val="00D613A9"/>
    <w:rsid w:val="00D658D3"/>
    <w:rsid w:val="00D7238E"/>
    <w:rsid w:val="00D73003"/>
    <w:rsid w:val="00D73C03"/>
    <w:rsid w:val="00D75398"/>
    <w:rsid w:val="00D81A72"/>
    <w:rsid w:val="00D853D8"/>
    <w:rsid w:val="00D8772D"/>
    <w:rsid w:val="00D92EDA"/>
    <w:rsid w:val="00D9359B"/>
    <w:rsid w:val="00D94B0E"/>
    <w:rsid w:val="00D96C63"/>
    <w:rsid w:val="00D96D2E"/>
    <w:rsid w:val="00DA0F27"/>
    <w:rsid w:val="00DA5661"/>
    <w:rsid w:val="00DA6E07"/>
    <w:rsid w:val="00DA7584"/>
    <w:rsid w:val="00DA7A62"/>
    <w:rsid w:val="00DB0413"/>
    <w:rsid w:val="00DB0F15"/>
    <w:rsid w:val="00DB3292"/>
    <w:rsid w:val="00DC2F99"/>
    <w:rsid w:val="00DC3B21"/>
    <w:rsid w:val="00DC446F"/>
    <w:rsid w:val="00DC46D0"/>
    <w:rsid w:val="00DC489D"/>
    <w:rsid w:val="00DC6A0D"/>
    <w:rsid w:val="00DD140B"/>
    <w:rsid w:val="00DD2123"/>
    <w:rsid w:val="00DD2A9E"/>
    <w:rsid w:val="00DD509E"/>
    <w:rsid w:val="00DE14C5"/>
    <w:rsid w:val="00DE2331"/>
    <w:rsid w:val="00DE2FD1"/>
    <w:rsid w:val="00DE5157"/>
    <w:rsid w:val="00DF0EE0"/>
    <w:rsid w:val="00DF1BBC"/>
    <w:rsid w:val="00DF79DA"/>
    <w:rsid w:val="00E05BA5"/>
    <w:rsid w:val="00E075CF"/>
    <w:rsid w:val="00E07762"/>
    <w:rsid w:val="00E12CAA"/>
    <w:rsid w:val="00E16DBC"/>
    <w:rsid w:val="00E239D8"/>
    <w:rsid w:val="00E318F2"/>
    <w:rsid w:val="00E334BB"/>
    <w:rsid w:val="00E34D24"/>
    <w:rsid w:val="00E36F68"/>
    <w:rsid w:val="00E44AA4"/>
    <w:rsid w:val="00E4520C"/>
    <w:rsid w:val="00E45F90"/>
    <w:rsid w:val="00E47E3C"/>
    <w:rsid w:val="00E52291"/>
    <w:rsid w:val="00E527BE"/>
    <w:rsid w:val="00E56EFE"/>
    <w:rsid w:val="00E60CE6"/>
    <w:rsid w:val="00E615F0"/>
    <w:rsid w:val="00E61D02"/>
    <w:rsid w:val="00E62D48"/>
    <w:rsid w:val="00E63EAB"/>
    <w:rsid w:val="00E6431C"/>
    <w:rsid w:val="00E64BFF"/>
    <w:rsid w:val="00E65900"/>
    <w:rsid w:val="00E65D32"/>
    <w:rsid w:val="00E678A0"/>
    <w:rsid w:val="00E7078D"/>
    <w:rsid w:val="00E7085E"/>
    <w:rsid w:val="00E719A4"/>
    <w:rsid w:val="00E72AFF"/>
    <w:rsid w:val="00E72FF7"/>
    <w:rsid w:val="00E76843"/>
    <w:rsid w:val="00E87FB4"/>
    <w:rsid w:val="00E92DDB"/>
    <w:rsid w:val="00E93FCF"/>
    <w:rsid w:val="00E96BF0"/>
    <w:rsid w:val="00E9778E"/>
    <w:rsid w:val="00EA41AC"/>
    <w:rsid w:val="00EA5894"/>
    <w:rsid w:val="00EB0C1A"/>
    <w:rsid w:val="00EB7C66"/>
    <w:rsid w:val="00EB7F4B"/>
    <w:rsid w:val="00EC42E3"/>
    <w:rsid w:val="00EC72BE"/>
    <w:rsid w:val="00ED22B8"/>
    <w:rsid w:val="00EE35E4"/>
    <w:rsid w:val="00EE4763"/>
    <w:rsid w:val="00EE4F97"/>
    <w:rsid w:val="00F005C9"/>
    <w:rsid w:val="00F02B87"/>
    <w:rsid w:val="00F03479"/>
    <w:rsid w:val="00F1404D"/>
    <w:rsid w:val="00F16B2B"/>
    <w:rsid w:val="00F16EDB"/>
    <w:rsid w:val="00F208DC"/>
    <w:rsid w:val="00F22CB3"/>
    <w:rsid w:val="00F234F5"/>
    <w:rsid w:val="00F3166C"/>
    <w:rsid w:val="00F319E9"/>
    <w:rsid w:val="00F32315"/>
    <w:rsid w:val="00F33259"/>
    <w:rsid w:val="00F35A3B"/>
    <w:rsid w:val="00F37CB2"/>
    <w:rsid w:val="00F44FB8"/>
    <w:rsid w:val="00F502CA"/>
    <w:rsid w:val="00F519B9"/>
    <w:rsid w:val="00F51CA9"/>
    <w:rsid w:val="00F549CD"/>
    <w:rsid w:val="00F55E8B"/>
    <w:rsid w:val="00F564F9"/>
    <w:rsid w:val="00F579DB"/>
    <w:rsid w:val="00F669BA"/>
    <w:rsid w:val="00F73CDF"/>
    <w:rsid w:val="00F74218"/>
    <w:rsid w:val="00F7766C"/>
    <w:rsid w:val="00F80947"/>
    <w:rsid w:val="00F82076"/>
    <w:rsid w:val="00F94FCC"/>
    <w:rsid w:val="00F96DFD"/>
    <w:rsid w:val="00FA269F"/>
    <w:rsid w:val="00FB21F7"/>
    <w:rsid w:val="00FB22AF"/>
    <w:rsid w:val="00FB2AAE"/>
    <w:rsid w:val="00FB7F9C"/>
    <w:rsid w:val="00FC25E1"/>
    <w:rsid w:val="00FC3FA5"/>
    <w:rsid w:val="00FC6260"/>
    <w:rsid w:val="00FC734C"/>
    <w:rsid w:val="00FD2C03"/>
    <w:rsid w:val="00FD2EC8"/>
    <w:rsid w:val="00FD5BB8"/>
    <w:rsid w:val="00FD63B3"/>
    <w:rsid w:val="00FE1BFD"/>
    <w:rsid w:val="00FF0457"/>
    <w:rsid w:val="00FF5B7B"/>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53C17E"/>
  <w15:docId w15:val="{322B89F7-5885-4042-B73B-C6527CA4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Gemeente Den Haag"/>
    <w:next w:val="BasistekstGemeenteDenHaag"/>
    <w:uiPriority w:val="4"/>
    <w:rsid w:val="005C13F1"/>
    <w:pPr>
      <w:spacing w:line="284" w:lineRule="atLeast"/>
    </w:pPr>
    <w:rPr>
      <w:rFonts w:ascii="Arial" w:hAnsi="Arial" w:cs="Maiandra GD"/>
      <w:color w:val="000000" w:themeColor="text1"/>
      <w:sz w:val="17"/>
      <w:szCs w:val="18"/>
    </w:rPr>
  </w:style>
  <w:style w:type="paragraph" w:styleId="Kop1">
    <w:name w:val="heading 1"/>
    <w:aliases w:val="Kop 1 Gemeente Den Haag"/>
    <w:basedOn w:val="ZsysbasisGemeenteDenHaag"/>
    <w:next w:val="BasistekstGemeenteDenHaag"/>
    <w:uiPriority w:val="4"/>
    <w:qFormat/>
    <w:rsid w:val="00345315"/>
    <w:pPr>
      <w:keepNext/>
      <w:keepLines/>
      <w:numPr>
        <w:numId w:val="33"/>
      </w:numPr>
      <w:spacing w:line="800" w:lineRule="atLeast"/>
      <w:outlineLvl w:val="0"/>
    </w:pPr>
    <w:rPr>
      <w:rFonts w:cs="Arial"/>
      <w:b/>
      <w:bCs/>
      <w:color w:val="FFFFFF"/>
      <w:sz w:val="68"/>
      <w:szCs w:val="32"/>
    </w:rPr>
  </w:style>
  <w:style w:type="paragraph" w:styleId="Kop2">
    <w:name w:val="heading 2"/>
    <w:aliases w:val="Kop 2 Gemeente Den Haag"/>
    <w:basedOn w:val="ZsysbasisGemeenteDenHaag"/>
    <w:next w:val="BasistekstGemeenteDenHaag"/>
    <w:uiPriority w:val="4"/>
    <w:qFormat/>
    <w:rsid w:val="00345315"/>
    <w:pPr>
      <w:keepNext/>
      <w:keepLines/>
      <w:numPr>
        <w:ilvl w:val="1"/>
        <w:numId w:val="33"/>
      </w:numPr>
      <w:spacing w:line="460" w:lineRule="exact"/>
      <w:outlineLvl w:val="1"/>
    </w:pPr>
    <w:rPr>
      <w:rFonts w:cs="Arial"/>
      <w:b/>
      <w:bCs/>
      <w:iCs/>
      <w:color w:val="0073B9" w:themeColor="accent1"/>
      <w:sz w:val="42"/>
      <w:szCs w:val="28"/>
    </w:rPr>
  </w:style>
  <w:style w:type="paragraph" w:styleId="Kop3">
    <w:name w:val="heading 3"/>
    <w:aliases w:val="Kop 3 Gemeente Den Haag"/>
    <w:basedOn w:val="ZsysbasisGemeenteDenHaag"/>
    <w:next w:val="BasistekstGemeenteDenHaag"/>
    <w:uiPriority w:val="4"/>
    <w:qFormat/>
    <w:rsid w:val="00345315"/>
    <w:pPr>
      <w:keepNext/>
      <w:keepLines/>
      <w:numPr>
        <w:ilvl w:val="2"/>
        <w:numId w:val="33"/>
      </w:numPr>
      <w:outlineLvl w:val="2"/>
    </w:pPr>
    <w:rPr>
      <w:i/>
      <w:iCs/>
    </w:rPr>
  </w:style>
  <w:style w:type="paragraph" w:styleId="Kop4">
    <w:name w:val="heading 4"/>
    <w:aliases w:val="Kop 4 Gemeente Den Haag"/>
    <w:basedOn w:val="ZsysbasisGemeenteDenHaag"/>
    <w:next w:val="BasistekstGemeenteDenHaag"/>
    <w:uiPriority w:val="4"/>
    <w:rsid w:val="00345315"/>
    <w:pPr>
      <w:keepNext/>
      <w:keepLines/>
      <w:numPr>
        <w:ilvl w:val="3"/>
        <w:numId w:val="33"/>
      </w:numPr>
      <w:outlineLvl w:val="3"/>
    </w:pPr>
    <w:rPr>
      <w:bCs/>
      <w:szCs w:val="24"/>
    </w:rPr>
  </w:style>
  <w:style w:type="paragraph" w:styleId="Kop5">
    <w:name w:val="heading 5"/>
    <w:aliases w:val="Kop 5 Gemeente Den Haag"/>
    <w:basedOn w:val="ZsysbasisGemeenteDenHaag"/>
    <w:next w:val="BasistekstGemeenteDenHaag"/>
    <w:uiPriority w:val="4"/>
    <w:rsid w:val="00345315"/>
    <w:pPr>
      <w:keepNext/>
      <w:keepLines/>
      <w:numPr>
        <w:ilvl w:val="4"/>
        <w:numId w:val="33"/>
      </w:numPr>
      <w:outlineLvl w:val="4"/>
    </w:pPr>
    <w:rPr>
      <w:bCs/>
      <w:iCs/>
      <w:szCs w:val="22"/>
    </w:rPr>
  </w:style>
  <w:style w:type="paragraph" w:styleId="Kop6">
    <w:name w:val="heading 6"/>
    <w:aliases w:val="Kop 6 Gemeente Den Haag"/>
    <w:basedOn w:val="ZsysbasisGemeenteDenHaag"/>
    <w:next w:val="BasistekstGemeenteDenHaag"/>
    <w:uiPriority w:val="4"/>
    <w:rsid w:val="00345315"/>
    <w:pPr>
      <w:keepNext/>
      <w:keepLines/>
      <w:numPr>
        <w:ilvl w:val="5"/>
        <w:numId w:val="33"/>
      </w:numPr>
      <w:outlineLvl w:val="5"/>
    </w:pPr>
  </w:style>
  <w:style w:type="paragraph" w:styleId="Kop7">
    <w:name w:val="heading 7"/>
    <w:aliases w:val="Kop 7 Gemeente Den Haag"/>
    <w:basedOn w:val="ZsysbasisGemeenteDenHaag"/>
    <w:next w:val="BasistekstGemeenteDenHaag"/>
    <w:uiPriority w:val="4"/>
    <w:rsid w:val="00345315"/>
    <w:pPr>
      <w:keepNext/>
      <w:keepLines/>
      <w:numPr>
        <w:ilvl w:val="6"/>
        <w:numId w:val="33"/>
      </w:numPr>
      <w:outlineLvl w:val="6"/>
    </w:pPr>
    <w:rPr>
      <w:bCs/>
      <w:szCs w:val="20"/>
    </w:rPr>
  </w:style>
  <w:style w:type="paragraph" w:styleId="Kop8">
    <w:name w:val="heading 8"/>
    <w:aliases w:val="Kop 8 Gemeente Den Haag"/>
    <w:basedOn w:val="ZsysbasisGemeenteDenHaag"/>
    <w:next w:val="BasistekstGemeenteDenHaag"/>
    <w:uiPriority w:val="4"/>
    <w:rsid w:val="00345315"/>
    <w:pPr>
      <w:keepNext/>
      <w:keepLines/>
      <w:numPr>
        <w:ilvl w:val="7"/>
        <w:numId w:val="33"/>
      </w:numPr>
      <w:outlineLvl w:val="7"/>
    </w:pPr>
    <w:rPr>
      <w:iCs/>
      <w:szCs w:val="20"/>
    </w:rPr>
  </w:style>
  <w:style w:type="paragraph" w:styleId="Kop9">
    <w:name w:val="heading 9"/>
    <w:aliases w:val="Kop 9 Gemeente Den Haag"/>
    <w:basedOn w:val="ZsysbasisGemeenteDenHaag"/>
    <w:next w:val="BasistekstGemeenteDenHaag"/>
    <w:uiPriority w:val="4"/>
    <w:rsid w:val="00345315"/>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GemeenteDenHaag">
    <w:name w:val="Basistekst Gemeente Den Haag"/>
    <w:basedOn w:val="ZsysbasisGemeenteDenHaag"/>
    <w:qFormat/>
    <w:rsid w:val="00122DED"/>
  </w:style>
  <w:style w:type="paragraph" w:customStyle="1" w:styleId="ZsysbasisGemeenteDenHaag">
    <w:name w:val="Zsysbasis Gemeente Den Haag"/>
    <w:next w:val="BasistekstGemeenteDenHaag"/>
    <w:link w:val="ZsysbasisGemeenteDenHaagChar"/>
    <w:uiPriority w:val="4"/>
    <w:semiHidden/>
    <w:rsid w:val="005C13F1"/>
    <w:pPr>
      <w:spacing w:line="284" w:lineRule="atLeast"/>
    </w:pPr>
    <w:rPr>
      <w:rFonts w:ascii="Arial" w:hAnsi="Arial" w:cs="Maiandra GD"/>
      <w:color w:val="000000" w:themeColor="text1"/>
      <w:sz w:val="17"/>
      <w:szCs w:val="18"/>
    </w:rPr>
  </w:style>
  <w:style w:type="paragraph" w:customStyle="1" w:styleId="BasistekstvetGemeenteDenHaag">
    <w:name w:val="Basistekst vet Gemeente Den Haag"/>
    <w:basedOn w:val="ZsysbasisGemeenteDenHaag"/>
    <w:next w:val="BasistekstGemeenteDenHaag"/>
    <w:uiPriority w:val="1"/>
    <w:qFormat/>
    <w:rsid w:val="00122DED"/>
    <w:rPr>
      <w:b/>
      <w:bCs/>
    </w:rPr>
  </w:style>
  <w:style w:type="character" w:styleId="GevolgdeHyperlink">
    <w:name w:val="FollowedHyperlink"/>
    <w:aliases w:val="GevolgdeHyperlink Gemeente Den Haag"/>
    <w:basedOn w:val="Standaardalinea-lettertype"/>
    <w:uiPriority w:val="4"/>
    <w:rsid w:val="00B460C2"/>
    <w:rPr>
      <w:color w:val="auto"/>
      <w:u w:val="none"/>
    </w:rPr>
  </w:style>
  <w:style w:type="character" w:styleId="Hyperlink">
    <w:name w:val="Hyperlink"/>
    <w:aliases w:val="Hyperlink Gemeente Den Haag"/>
    <w:basedOn w:val="Standaardalinea-lettertype"/>
    <w:uiPriority w:val="4"/>
    <w:rsid w:val="00B460C2"/>
    <w:rPr>
      <w:color w:val="auto"/>
      <w:u w:val="none"/>
    </w:rPr>
  </w:style>
  <w:style w:type="paragraph" w:customStyle="1" w:styleId="AdresvakGemeenteDenHaag">
    <w:name w:val="Adresvak Gemeente Den Haag"/>
    <w:basedOn w:val="ZsysbasisGemeenteDenHaag"/>
    <w:uiPriority w:val="4"/>
    <w:rsid w:val="00280D1D"/>
    <w:rPr>
      <w:noProof/>
    </w:rPr>
  </w:style>
  <w:style w:type="paragraph" w:styleId="Koptekst">
    <w:name w:val="header"/>
    <w:basedOn w:val="ZsysbasisGemeenteDenHaag"/>
    <w:next w:val="BasistekstGemeenteDenHaag"/>
    <w:uiPriority w:val="98"/>
    <w:semiHidden/>
    <w:rsid w:val="00122DED"/>
  </w:style>
  <w:style w:type="paragraph" w:styleId="Voettekst">
    <w:name w:val="footer"/>
    <w:basedOn w:val="ZsysbasisGemeenteDenHaag"/>
    <w:next w:val="BasistekstGemeenteDenHaag"/>
    <w:uiPriority w:val="98"/>
    <w:semiHidden/>
    <w:rsid w:val="00122DED"/>
    <w:pPr>
      <w:jc w:val="right"/>
    </w:pPr>
  </w:style>
  <w:style w:type="paragraph" w:customStyle="1" w:styleId="KoptekstGemeenteDenHaag">
    <w:name w:val="Koptekst Gemeente Den Haag"/>
    <w:basedOn w:val="ZsysbasisdocumentgegevensGemeenteDenHaag"/>
    <w:uiPriority w:val="4"/>
    <w:rsid w:val="00122DED"/>
  </w:style>
  <w:style w:type="paragraph" w:customStyle="1" w:styleId="VoettekstGemeenteDenHaag">
    <w:name w:val="Voettekst Gemeente Den Haag"/>
    <w:basedOn w:val="ZsysbasisdocumentgegevensGemeenteDenHaag"/>
    <w:uiPriority w:val="4"/>
    <w:rsid w:val="00FD5BB8"/>
    <w:pPr>
      <w:spacing w:line="284" w:lineRule="exact"/>
    </w:pPr>
    <w:rPr>
      <w:rFonts w:cs="Arial"/>
      <w:color w:val="FFFFFF" w:themeColor="light1"/>
      <w:sz w:val="16"/>
      <w:szCs w:val="21"/>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GemeenteDenHaag">
    <w:name w:val="Basistekst cursief Gemeente Den Haag"/>
    <w:basedOn w:val="ZsysbasisGemeenteDenHaag"/>
    <w:next w:val="BasistekstGemeenteDenHaag"/>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GemeenteDenHaag"/>
    <w:next w:val="BasistekstGemeenteDenHaag"/>
    <w:uiPriority w:val="98"/>
    <w:semiHidden/>
    <w:rsid w:val="0020607F"/>
  </w:style>
  <w:style w:type="paragraph" w:styleId="Adresenvelop">
    <w:name w:val="envelope address"/>
    <w:basedOn w:val="ZsysbasisGemeenteDenHaag"/>
    <w:next w:val="BasistekstGemeenteDenHaag"/>
    <w:uiPriority w:val="98"/>
    <w:semiHidden/>
    <w:rsid w:val="0020607F"/>
  </w:style>
  <w:style w:type="paragraph" w:styleId="Afsluiting">
    <w:name w:val="Closing"/>
    <w:basedOn w:val="ZsysbasisGemeenteDenHaag"/>
    <w:next w:val="BasistekstGemeenteDenHaag"/>
    <w:uiPriority w:val="98"/>
    <w:semiHidden/>
    <w:rsid w:val="0020607F"/>
  </w:style>
  <w:style w:type="paragraph" w:customStyle="1" w:styleId="Inspring1eniveauGemeenteDenHaag">
    <w:name w:val="Inspring 1e niveau Gemeente Den Haag"/>
    <w:basedOn w:val="ZsysbasisGemeenteDenHaag"/>
    <w:uiPriority w:val="4"/>
    <w:qFormat/>
    <w:rsid w:val="00122DED"/>
    <w:pPr>
      <w:tabs>
        <w:tab w:val="left" w:pos="284"/>
      </w:tabs>
      <w:ind w:left="284" w:hanging="284"/>
    </w:pPr>
  </w:style>
  <w:style w:type="paragraph" w:customStyle="1" w:styleId="Inspring2eniveauGemeenteDenHaag">
    <w:name w:val="Inspring 2e niveau Gemeente Den Haag"/>
    <w:basedOn w:val="ZsysbasisGemeenteDenHaag"/>
    <w:uiPriority w:val="4"/>
    <w:qFormat/>
    <w:rsid w:val="00122DED"/>
    <w:pPr>
      <w:tabs>
        <w:tab w:val="left" w:pos="567"/>
      </w:tabs>
      <w:ind w:left="568" w:hanging="284"/>
    </w:pPr>
  </w:style>
  <w:style w:type="paragraph" w:customStyle="1" w:styleId="Inspring3eniveauGemeenteDenHaag">
    <w:name w:val="Inspring 3e niveau Gemeente Den Haag"/>
    <w:basedOn w:val="ZsysbasisGemeenteDenHaag"/>
    <w:uiPriority w:val="4"/>
    <w:qFormat/>
    <w:rsid w:val="00122DED"/>
    <w:pPr>
      <w:tabs>
        <w:tab w:val="left" w:pos="851"/>
      </w:tabs>
      <w:ind w:left="851" w:hanging="284"/>
    </w:pPr>
  </w:style>
  <w:style w:type="paragraph" w:customStyle="1" w:styleId="Zwevend1eniveauGemeenteDenHaag">
    <w:name w:val="Zwevend 1e niveau Gemeente Den Haag"/>
    <w:basedOn w:val="ZsysbasisGemeenteDenHaag"/>
    <w:uiPriority w:val="4"/>
    <w:qFormat/>
    <w:rsid w:val="00122DED"/>
    <w:pPr>
      <w:ind w:left="284"/>
    </w:pPr>
  </w:style>
  <w:style w:type="paragraph" w:customStyle="1" w:styleId="Zwevend2eniveauGemeenteDenHaag">
    <w:name w:val="Zwevend 2e niveau Gemeente Den Haag"/>
    <w:basedOn w:val="ZsysbasisGemeenteDenHaag"/>
    <w:uiPriority w:val="4"/>
    <w:qFormat/>
    <w:rsid w:val="00122DED"/>
    <w:pPr>
      <w:ind w:left="567"/>
    </w:pPr>
  </w:style>
  <w:style w:type="paragraph" w:customStyle="1" w:styleId="Zwevend3eniveauGemeenteDenHaag">
    <w:name w:val="Zwevend 3e niveau Gemeente Den Haag"/>
    <w:basedOn w:val="ZsysbasisGemeenteDenHaag"/>
    <w:uiPriority w:val="4"/>
    <w:qFormat/>
    <w:rsid w:val="00122DED"/>
    <w:pPr>
      <w:ind w:left="851"/>
    </w:pPr>
  </w:style>
  <w:style w:type="paragraph" w:styleId="Inhopg1">
    <w:name w:val="toc 1"/>
    <w:aliases w:val="Inhopg 1 Gemeente Den Haag"/>
    <w:basedOn w:val="ZsysbasistocGemeenteDenHaag"/>
    <w:next w:val="BasistekstGemeenteDenHaag"/>
    <w:uiPriority w:val="4"/>
    <w:rsid w:val="00E34D24"/>
  </w:style>
  <w:style w:type="paragraph" w:styleId="Inhopg2">
    <w:name w:val="toc 2"/>
    <w:aliases w:val="Inhopg 2 Gemeente Den Haag"/>
    <w:basedOn w:val="ZsysbasistocGemeenteDenHaag"/>
    <w:next w:val="BasistekstGemeenteDenHaag"/>
    <w:uiPriority w:val="4"/>
    <w:rsid w:val="00E65900"/>
  </w:style>
  <w:style w:type="paragraph" w:styleId="Inhopg3">
    <w:name w:val="toc 3"/>
    <w:aliases w:val="Inhopg 3 Gemeente Den Haag"/>
    <w:basedOn w:val="ZsysbasistocGemeenteDenHaag"/>
    <w:next w:val="BasistekstGemeenteDenHaag"/>
    <w:uiPriority w:val="4"/>
    <w:rsid w:val="00E65900"/>
  </w:style>
  <w:style w:type="paragraph" w:styleId="Inhopg4">
    <w:name w:val="toc 4"/>
    <w:aliases w:val="Inhopg 4 Gemeente Den Haag"/>
    <w:basedOn w:val="ZsysbasistocGemeenteDenHaag"/>
    <w:next w:val="BasistekstGemeenteDenHaag"/>
    <w:uiPriority w:val="4"/>
    <w:rsid w:val="00122DED"/>
  </w:style>
  <w:style w:type="paragraph" w:styleId="Bronvermelding">
    <w:name w:val="table of authorities"/>
    <w:basedOn w:val="ZsysbasisGemeenteDenHaag"/>
    <w:next w:val="BasistekstGemeenteDenHaag"/>
    <w:uiPriority w:val="98"/>
    <w:semiHidden/>
    <w:rsid w:val="00F33259"/>
    <w:pPr>
      <w:ind w:left="180" w:hanging="180"/>
    </w:pPr>
  </w:style>
  <w:style w:type="paragraph" w:styleId="Index2">
    <w:name w:val="index 2"/>
    <w:basedOn w:val="ZsysbasisGemeenteDenHaag"/>
    <w:next w:val="BasistekstGemeenteDenHaag"/>
    <w:uiPriority w:val="98"/>
    <w:semiHidden/>
    <w:rsid w:val="00122DED"/>
  </w:style>
  <w:style w:type="paragraph" w:styleId="Index3">
    <w:name w:val="index 3"/>
    <w:basedOn w:val="ZsysbasisGemeenteDenHaag"/>
    <w:next w:val="BasistekstGemeenteDenHaag"/>
    <w:uiPriority w:val="98"/>
    <w:semiHidden/>
    <w:rsid w:val="00122DED"/>
  </w:style>
  <w:style w:type="paragraph" w:styleId="Ondertitel">
    <w:name w:val="Subtitle"/>
    <w:basedOn w:val="ZsysbasisGemeenteDenHaag"/>
    <w:next w:val="BasistekstGemeenteDenHaag"/>
    <w:uiPriority w:val="98"/>
    <w:semiHidden/>
    <w:rsid w:val="00122DED"/>
  </w:style>
  <w:style w:type="paragraph" w:styleId="Titel">
    <w:name w:val="Title"/>
    <w:basedOn w:val="ZsysbasisGemeenteDenHaag"/>
    <w:next w:val="BasistekstGemeenteDenHaag"/>
    <w:uiPriority w:val="98"/>
    <w:semiHidden/>
    <w:rsid w:val="00122DED"/>
  </w:style>
  <w:style w:type="paragraph" w:customStyle="1" w:styleId="Kop2zondernummerGemeenteDenHaag">
    <w:name w:val="Kop 2 zonder nummer Gemeente Den Haag"/>
    <w:basedOn w:val="ZsysbasisGemeenteDenHaag"/>
    <w:next w:val="BasistekstGemeenteDenHaag"/>
    <w:uiPriority w:val="4"/>
    <w:qFormat/>
    <w:rsid w:val="00907888"/>
    <w:pPr>
      <w:keepNext/>
      <w:keepLines/>
      <w:spacing w:line="460" w:lineRule="exact"/>
      <w:outlineLvl w:val="1"/>
    </w:pPr>
    <w:rPr>
      <w:rFonts w:cs="Arial"/>
      <w:b/>
      <w:color w:val="0073B9" w:themeColor="accent1"/>
      <w:sz w:val="42"/>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GemeenteDenHaag">
    <w:name w:val="Kop 1 zonder nummer Gemeente Den Haag"/>
    <w:basedOn w:val="ZsysbasisGemeenteDenHaag"/>
    <w:next w:val="BasistekstGemeenteDenHaag"/>
    <w:uiPriority w:val="4"/>
    <w:qFormat/>
    <w:rsid w:val="001938FE"/>
    <w:pPr>
      <w:keepNext/>
      <w:keepLines/>
      <w:framePr w:w="9072" w:h="1712" w:hRule="exact" w:wrap="around" w:vAnchor="page" w:hAnchor="margin" w:y="897" w:anchorLock="1"/>
      <w:spacing w:line="800" w:lineRule="atLeast"/>
      <w:outlineLvl w:val="0"/>
    </w:pPr>
    <w:rPr>
      <w:rFonts w:cs="Arial"/>
      <w:b/>
      <w:color w:val="FFFFFF" w:themeColor="background1"/>
      <w:sz w:val="60"/>
      <w:szCs w:val="32"/>
    </w:rPr>
  </w:style>
  <w:style w:type="paragraph" w:customStyle="1" w:styleId="Kop3zondernummerGemeenteDenHaag">
    <w:name w:val="Kop 3 zonder nummer Gemeente Den Haag"/>
    <w:basedOn w:val="ZsysbasisGemeenteDenHaag"/>
    <w:next w:val="BasistekstGemeenteDenHaag"/>
    <w:uiPriority w:val="4"/>
    <w:qFormat/>
    <w:rsid w:val="00F74218"/>
    <w:pPr>
      <w:keepNext/>
      <w:keepLines/>
      <w:spacing w:after="360" w:line="400" w:lineRule="exact"/>
      <w:outlineLvl w:val="2"/>
    </w:pPr>
    <w:rPr>
      <w:rFonts w:cs="Arial"/>
      <w:b/>
      <w:color w:val="0073B9" w:themeColor="accent1"/>
      <w:sz w:val="28"/>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Gemeente Den Haag"/>
    <w:basedOn w:val="ZsysbasistocGemeenteDenHaag"/>
    <w:next w:val="BasistekstGemeenteDenHaag"/>
    <w:uiPriority w:val="4"/>
    <w:rsid w:val="003964D4"/>
  </w:style>
  <w:style w:type="paragraph" w:styleId="Inhopg6">
    <w:name w:val="toc 6"/>
    <w:aliases w:val="Inhopg 6 Gemeente Den Haag"/>
    <w:basedOn w:val="ZsysbasistocGemeenteDenHaag"/>
    <w:next w:val="BasistekstGemeenteDenHaag"/>
    <w:uiPriority w:val="4"/>
    <w:rsid w:val="003964D4"/>
  </w:style>
  <w:style w:type="paragraph" w:styleId="Inhopg7">
    <w:name w:val="toc 7"/>
    <w:aliases w:val="Inhopg 7 Gemeente Den Haag"/>
    <w:basedOn w:val="ZsysbasistocGemeenteDenHaag"/>
    <w:next w:val="BasistekstGemeenteDenHaag"/>
    <w:uiPriority w:val="4"/>
    <w:rsid w:val="003964D4"/>
  </w:style>
  <w:style w:type="paragraph" w:styleId="Inhopg8">
    <w:name w:val="toc 8"/>
    <w:aliases w:val="Inhopg 8 Gemeente Den Haag"/>
    <w:basedOn w:val="ZsysbasistocGemeenteDenHaag"/>
    <w:next w:val="BasistekstGemeenteDenHaag"/>
    <w:uiPriority w:val="4"/>
    <w:rsid w:val="003964D4"/>
  </w:style>
  <w:style w:type="paragraph" w:styleId="Inhopg9">
    <w:name w:val="toc 9"/>
    <w:aliases w:val="Inhopg 9 Gemeente Den Haag"/>
    <w:basedOn w:val="ZsysbasistocGemeenteDenHaag"/>
    <w:next w:val="BasistekstGemeenteDenHaag"/>
    <w:uiPriority w:val="4"/>
    <w:rsid w:val="003964D4"/>
  </w:style>
  <w:style w:type="paragraph" w:styleId="Afzender">
    <w:name w:val="envelope return"/>
    <w:basedOn w:val="ZsysbasisGemeenteDenHaag"/>
    <w:next w:val="BasistekstGemeenteDenHaag"/>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GemeenteDenHaag"/>
    <w:next w:val="BasistekstGemeenteDenHaag"/>
    <w:uiPriority w:val="98"/>
    <w:semiHidden/>
    <w:rsid w:val="0020607F"/>
  </w:style>
  <w:style w:type="paragraph" w:styleId="Bloktekst">
    <w:name w:val="Block Text"/>
    <w:basedOn w:val="ZsysbasisGemeenteDenHaag"/>
    <w:next w:val="BasistekstGemeenteDenHaag"/>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GemeenteDenHaag"/>
    <w:next w:val="BasistekstGemeenteDenHaag"/>
    <w:uiPriority w:val="98"/>
    <w:semiHidden/>
    <w:rsid w:val="0020607F"/>
  </w:style>
  <w:style w:type="paragraph" w:styleId="Handtekening">
    <w:name w:val="Signature"/>
    <w:basedOn w:val="ZsysbasisGemeenteDenHaag"/>
    <w:next w:val="BasistekstGemeenteDenHaag"/>
    <w:uiPriority w:val="98"/>
    <w:semiHidden/>
    <w:rsid w:val="0020607F"/>
  </w:style>
  <w:style w:type="paragraph" w:styleId="HTML-voorafopgemaakt">
    <w:name w:val="HTML Preformatted"/>
    <w:basedOn w:val="ZsysbasisGemeenteDenHaag"/>
    <w:next w:val="BasistekstGemeenteDenHaag"/>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006829" w:themeColor="accent6"/>
        <w:left w:val="single" w:sz="8" w:space="0" w:color="006829" w:themeColor="accent6"/>
        <w:bottom w:val="single" w:sz="8" w:space="0" w:color="006829" w:themeColor="accent6"/>
        <w:right w:val="single" w:sz="8" w:space="0" w:color="006829" w:themeColor="accent6"/>
      </w:tblBorders>
    </w:tblPr>
    <w:tblStylePr w:type="firstRow">
      <w:pPr>
        <w:spacing w:before="0" w:after="0" w:line="240" w:lineRule="auto"/>
      </w:pPr>
      <w:rPr>
        <w:b/>
        <w:bCs/>
        <w:color w:val="FFFFFF" w:themeColor="background1"/>
      </w:rPr>
      <w:tblPr/>
      <w:tcPr>
        <w:shd w:val="clear" w:color="auto" w:fill="006829" w:themeFill="accent6"/>
      </w:tcPr>
    </w:tblStylePr>
    <w:tblStylePr w:type="lastRow">
      <w:pPr>
        <w:spacing w:before="0" w:after="0" w:line="240" w:lineRule="auto"/>
      </w:pPr>
      <w:rPr>
        <w:b/>
        <w:bCs/>
      </w:rPr>
      <w:tblPr/>
      <w:tcPr>
        <w:tcBorders>
          <w:top w:val="double" w:sz="6" w:space="0" w:color="006829" w:themeColor="accent6"/>
          <w:left w:val="single" w:sz="8" w:space="0" w:color="006829" w:themeColor="accent6"/>
          <w:bottom w:val="single" w:sz="8" w:space="0" w:color="006829" w:themeColor="accent6"/>
          <w:right w:val="single" w:sz="8" w:space="0" w:color="006829" w:themeColor="accent6"/>
        </w:tcBorders>
      </w:tcPr>
    </w:tblStylePr>
    <w:tblStylePr w:type="firstCol">
      <w:rPr>
        <w:b/>
        <w:bCs/>
      </w:rPr>
    </w:tblStylePr>
    <w:tblStylePr w:type="lastCol">
      <w:rPr>
        <w:b/>
        <w:bCs/>
      </w:rPr>
    </w:tblStylePr>
    <w:tblStylePr w:type="band1Vert">
      <w:tblPr/>
      <w:tcPr>
        <w:tcBorders>
          <w:top w:val="single" w:sz="8" w:space="0" w:color="006829" w:themeColor="accent6"/>
          <w:left w:val="single" w:sz="8" w:space="0" w:color="006829" w:themeColor="accent6"/>
          <w:bottom w:val="single" w:sz="8" w:space="0" w:color="006829" w:themeColor="accent6"/>
          <w:right w:val="single" w:sz="8" w:space="0" w:color="006829" w:themeColor="accent6"/>
        </w:tcBorders>
      </w:tcPr>
    </w:tblStylePr>
    <w:tblStylePr w:type="band1Horz">
      <w:tblPr/>
      <w:tcPr>
        <w:tcBorders>
          <w:top w:val="single" w:sz="8" w:space="0" w:color="006829" w:themeColor="accent6"/>
          <w:left w:val="single" w:sz="8" w:space="0" w:color="006829" w:themeColor="accent6"/>
          <w:bottom w:val="single" w:sz="8" w:space="0" w:color="006829" w:themeColor="accent6"/>
          <w:right w:val="single" w:sz="8" w:space="0" w:color="006829"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ABC20" w:themeColor="accent5"/>
        <w:left w:val="single" w:sz="8" w:space="0" w:color="FABC20" w:themeColor="accent5"/>
        <w:bottom w:val="single" w:sz="8" w:space="0" w:color="FABC20" w:themeColor="accent5"/>
        <w:right w:val="single" w:sz="8" w:space="0" w:color="FABC20" w:themeColor="accent5"/>
      </w:tblBorders>
    </w:tblPr>
    <w:tblStylePr w:type="firstRow">
      <w:pPr>
        <w:spacing w:before="0" w:after="0" w:line="240" w:lineRule="auto"/>
      </w:pPr>
      <w:rPr>
        <w:b/>
        <w:bCs/>
        <w:color w:val="FFFFFF" w:themeColor="background1"/>
      </w:rPr>
      <w:tblPr/>
      <w:tcPr>
        <w:shd w:val="clear" w:color="auto" w:fill="FABC20" w:themeFill="accent5"/>
      </w:tcPr>
    </w:tblStylePr>
    <w:tblStylePr w:type="lastRow">
      <w:pPr>
        <w:spacing w:before="0" w:after="0" w:line="240" w:lineRule="auto"/>
      </w:pPr>
      <w:rPr>
        <w:b/>
        <w:bCs/>
      </w:rPr>
      <w:tblPr/>
      <w:tcPr>
        <w:tcBorders>
          <w:top w:val="double" w:sz="6" w:space="0" w:color="FABC20" w:themeColor="accent5"/>
          <w:left w:val="single" w:sz="8" w:space="0" w:color="FABC20" w:themeColor="accent5"/>
          <w:bottom w:val="single" w:sz="8" w:space="0" w:color="FABC20" w:themeColor="accent5"/>
          <w:right w:val="single" w:sz="8" w:space="0" w:color="FABC20" w:themeColor="accent5"/>
        </w:tcBorders>
      </w:tcPr>
    </w:tblStylePr>
    <w:tblStylePr w:type="firstCol">
      <w:rPr>
        <w:b/>
        <w:bCs/>
      </w:rPr>
    </w:tblStylePr>
    <w:tblStylePr w:type="lastCol">
      <w:rPr>
        <w:b/>
        <w:bCs/>
      </w:rPr>
    </w:tblStylePr>
    <w:tblStylePr w:type="band1Vert">
      <w:tblPr/>
      <w:tcPr>
        <w:tcBorders>
          <w:top w:val="single" w:sz="8" w:space="0" w:color="FABC20" w:themeColor="accent5"/>
          <w:left w:val="single" w:sz="8" w:space="0" w:color="FABC20" w:themeColor="accent5"/>
          <w:bottom w:val="single" w:sz="8" w:space="0" w:color="FABC20" w:themeColor="accent5"/>
          <w:right w:val="single" w:sz="8" w:space="0" w:color="FABC20" w:themeColor="accent5"/>
        </w:tcBorders>
      </w:tcPr>
    </w:tblStylePr>
    <w:tblStylePr w:type="band1Horz">
      <w:tblPr/>
      <w:tcPr>
        <w:tcBorders>
          <w:top w:val="single" w:sz="8" w:space="0" w:color="FABC20" w:themeColor="accent5"/>
          <w:left w:val="single" w:sz="8" w:space="0" w:color="FABC20" w:themeColor="accent5"/>
          <w:bottom w:val="single" w:sz="8" w:space="0" w:color="FABC20" w:themeColor="accent5"/>
          <w:right w:val="single" w:sz="8" w:space="0" w:color="FABC2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73B9" w:themeColor="accent4"/>
        <w:left w:val="single" w:sz="8" w:space="0" w:color="0073B9" w:themeColor="accent4"/>
        <w:bottom w:val="single" w:sz="8" w:space="0" w:color="0073B9" w:themeColor="accent4"/>
        <w:right w:val="single" w:sz="8" w:space="0" w:color="0073B9" w:themeColor="accent4"/>
      </w:tblBorders>
    </w:tblPr>
    <w:tblStylePr w:type="firstRow">
      <w:pPr>
        <w:spacing w:before="0" w:after="0" w:line="240" w:lineRule="auto"/>
      </w:pPr>
      <w:rPr>
        <w:b/>
        <w:bCs/>
        <w:color w:val="FFFFFF" w:themeColor="background1"/>
      </w:rPr>
      <w:tblPr/>
      <w:tcPr>
        <w:shd w:val="clear" w:color="auto" w:fill="0073B9" w:themeFill="accent4"/>
      </w:tcPr>
    </w:tblStylePr>
    <w:tblStylePr w:type="lastRow">
      <w:pPr>
        <w:spacing w:before="0" w:after="0" w:line="240" w:lineRule="auto"/>
      </w:pPr>
      <w:rPr>
        <w:b/>
        <w:bCs/>
      </w:rPr>
      <w:tblPr/>
      <w:tcPr>
        <w:tcBorders>
          <w:top w:val="double" w:sz="6" w:space="0" w:color="0073B9" w:themeColor="accent4"/>
          <w:left w:val="single" w:sz="8" w:space="0" w:color="0073B9" w:themeColor="accent4"/>
          <w:bottom w:val="single" w:sz="8" w:space="0" w:color="0073B9" w:themeColor="accent4"/>
          <w:right w:val="single" w:sz="8" w:space="0" w:color="0073B9" w:themeColor="accent4"/>
        </w:tcBorders>
      </w:tcPr>
    </w:tblStylePr>
    <w:tblStylePr w:type="firstCol">
      <w:rPr>
        <w:b/>
        <w:bCs/>
      </w:rPr>
    </w:tblStylePr>
    <w:tblStylePr w:type="lastCol">
      <w:rPr>
        <w:b/>
        <w:bCs/>
      </w:rPr>
    </w:tblStylePr>
    <w:tblStylePr w:type="band1Vert">
      <w:tblPr/>
      <w:tcPr>
        <w:tcBorders>
          <w:top w:val="single" w:sz="8" w:space="0" w:color="0073B9" w:themeColor="accent4"/>
          <w:left w:val="single" w:sz="8" w:space="0" w:color="0073B9" w:themeColor="accent4"/>
          <w:bottom w:val="single" w:sz="8" w:space="0" w:color="0073B9" w:themeColor="accent4"/>
          <w:right w:val="single" w:sz="8" w:space="0" w:color="0073B9" w:themeColor="accent4"/>
        </w:tcBorders>
      </w:tcPr>
    </w:tblStylePr>
    <w:tblStylePr w:type="band1Horz">
      <w:tblPr/>
      <w:tcPr>
        <w:tcBorders>
          <w:top w:val="single" w:sz="8" w:space="0" w:color="0073B9" w:themeColor="accent4"/>
          <w:left w:val="single" w:sz="8" w:space="0" w:color="0073B9" w:themeColor="accent4"/>
          <w:bottom w:val="single" w:sz="8" w:space="0" w:color="0073B9" w:themeColor="accent4"/>
          <w:right w:val="single" w:sz="8" w:space="0" w:color="0073B9"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6829" w:themeColor="accent3"/>
        <w:left w:val="single" w:sz="8" w:space="0" w:color="006829" w:themeColor="accent3"/>
        <w:bottom w:val="single" w:sz="8" w:space="0" w:color="006829" w:themeColor="accent3"/>
        <w:right w:val="single" w:sz="8" w:space="0" w:color="006829" w:themeColor="accent3"/>
      </w:tblBorders>
    </w:tblPr>
    <w:tblStylePr w:type="firstRow">
      <w:pPr>
        <w:spacing w:before="0" w:after="0" w:line="240" w:lineRule="auto"/>
      </w:pPr>
      <w:rPr>
        <w:b/>
        <w:bCs/>
        <w:color w:val="FFFFFF" w:themeColor="background1"/>
      </w:rPr>
      <w:tblPr/>
      <w:tcPr>
        <w:shd w:val="clear" w:color="auto" w:fill="006829" w:themeFill="accent3"/>
      </w:tcPr>
    </w:tblStylePr>
    <w:tblStylePr w:type="lastRow">
      <w:pPr>
        <w:spacing w:before="0" w:after="0" w:line="240" w:lineRule="auto"/>
      </w:pPr>
      <w:rPr>
        <w:b/>
        <w:bCs/>
      </w:rPr>
      <w:tblPr/>
      <w:tcPr>
        <w:tcBorders>
          <w:top w:val="double" w:sz="6" w:space="0" w:color="006829" w:themeColor="accent3"/>
          <w:left w:val="single" w:sz="8" w:space="0" w:color="006829" w:themeColor="accent3"/>
          <w:bottom w:val="single" w:sz="8" w:space="0" w:color="006829" w:themeColor="accent3"/>
          <w:right w:val="single" w:sz="8" w:space="0" w:color="006829" w:themeColor="accent3"/>
        </w:tcBorders>
      </w:tcPr>
    </w:tblStylePr>
    <w:tblStylePr w:type="firstCol">
      <w:rPr>
        <w:b/>
        <w:bCs/>
      </w:rPr>
    </w:tblStylePr>
    <w:tblStylePr w:type="lastCol">
      <w:rPr>
        <w:b/>
        <w:bCs/>
      </w:rPr>
    </w:tblStylePr>
    <w:tblStylePr w:type="band1Vert">
      <w:tblPr/>
      <w:tcPr>
        <w:tcBorders>
          <w:top w:val="single" w:sz="8" w:space="0" w:color="006829" w:themeColor="accent3"/>
          <w:left w:val="single" w:sz="8" w:space="0" w:color="006829" w:themeColor="accent3"/>
          <w:bottom w:val="single" w:sz="8" w:space="0" w:color="006829" w:themeColor="accent3"/>
          <w:right w:val="single" w:sz="8" w:space="0" w:color="006829" w:themeColor="accent3"/>
        </w:tcBorders>
      </w:tcPr>
    </w:tblStylePr>
    <w:tblStylePr w:type="band1Horz">
      <w:tblPr/>
      <w:tcPr>
        <w:tcBorders>
          <w:top w:val="single" w:sz="8" w:space="0" w:color="006829" w:themeColor="accent3"/>
          <w:left w:val="single" w:sz="8" w:space="0" w:color="006829" w:themeColor="accent3"/>
          <w:bottom w:val="single" w:sz="8" w:space="0" w:color="006829" w:themeColor="accent3"/>
          <w:right w:val="single" w:sz="8" w:space="0" w:color="006829" w:themeColor="accent3"/>
        </w:tcBorders>
      </w:tcPr>
    </w:tblStylePr>
  </w:style>
  <w:style w:type="paragraph" w:styleId="HTML-adres">
    <w:name w:val="HTML Address"/>
    <w:basedOn w:val="ZsysbasisGemeenteDenHaag"/>
    <w:next w:val="BasistekstGemeenteDenHaag"/>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FABC20" w:themeColor="accent2"/>
        <w:left w:val="single" w:sz="8" w:space="0" w:color="FABC20" w:themeColor="accent2"/>
        <w:bottom w:val="single" w:sz="8" w:space="0" w:color="FABC20" w:themeColor="accent2"/>
        <w:right w:val="single" w:sz="8" w:space="0" w:color="FABC20" w:themeColor="accent2"/>
      </w:tblBorders>
    </w:tblPr>
    <w:tblStylePr w:type="firstRow">
      <w:pPr>
        <w:spacing w:before="0" w:after="0" w:line="240" w:lineRule="auto"/>
      </w:pPr>
      <w:rPr>
        <w:b/>
        <w:bCs/>
        <w:color w:val="FFFFFF" w:themeColor="background1"/>
      </w:rPr>
      <w:tblPr/>
      <w:tcPr>
        <w:shd w:val="clear" w:color="auto" w:fill="FABC20" w:themeFill="accent2"/>
      </w:tcPr>
    </w:tblStylePr>
    <w:tblStylePr w:type="lastRow">
      <w:pPr>
        <w:spacing w:before="0" w:after="0" w:line="240" w:lineRule="auto"/>
      </w:pPr>
      <w:rPr>
        <w:b/>
        <w:bCs/>
      </w:rPr>
      <w:tblPr/>
      <w:tcPr>
        <w:tcBorders>
          <w:top w:val="double" w:sz="6" w:space="0" w:color="FABC20" w:themeColor="accent2"/>
          <w:left w:val="single" w:sz="8" w:space="0" w:color="FABC20" w:themeColor="accent2"/>
          <w:bottom w:val="single" w:sz="8" w:space="0" w:color="FABC20" w:themeColor="accent2"/>
          <w:right w:val="single" w:sz="8" w:space="0" w:color="FABC20" w:themeColor="accent2"/>
        </w:tcBorders>
      </w:tcPr>
    </w:tblStylePr>
    <w:tblStylePr w:type="firstCol">
      <w:rPr>
        <w:b/>
        <w:bCs/>
      </w:rPr>
    </w:tblStylePr>
    <w:tblStylePr w:type="lastCol">
      <w:rPr>
        <w:b/>
        <w:bCs/>
      </w:rPr>
    </w:tblStylePr>
    <w:tblStylePr w:type="band1Vert">
      <w:tblPr/>
      <w:tcPr>
        <w:tcBorders>
          <w:top w:val="single" w:sz="8" w:space="0" w:color="FABC20" w:themeColor="accent2"/>
          <w:left w:val="single" w:sz="8" w:space="0" w:color="FABC20" w:themeColor="accent2"/>
          <w:bottom w:val="single" w:sz="8" w:space="0" w:color="FABC20" w:themeColor="accent2"/>
          <w:right w:val="single" w:sz="8" w:space="0" w:color="FABC20" w:themeColor="accent2"/>
        </w:tcBorders>
      </w:tcPr>
    </w:tblStylePr>
    <w:tblStylePr w:type="band1Horz">
      <w:tblPr/>
      <w:tcPr>
        <w:tcBorders>
          <w:top w:val="single" w:sz="8" w:space="0" w:color="FABC20" w:themeColor="accent2"/>
          <w:left w:val="single" w:sz="8" w:space="0" w:color="FABC20" w:themeColor="accent2"/>
          <w:bottom w:val="single" w:sz="8" w:space="0" w:color="FABC20" w:themeColor="accent2"/>
          <w:right w:val="single" w:sz="8" w:space="0" w:color="FABC20" w:themeColor="accent2"/>
        </w:tcBorders>
      </w:tcPr>
    </w:tblStylePr>
  </w:style>
  <w:style w:type="table" w:styleId="Lichtearcering-accent6">
    <w:name w:val="Light Shading Accent 6"/>
    <w:basedOn w:val="Standaardtabel"/>
    <w:uiPriority w:val="60"/>
    <w:semiHidden/>
    <w:rsid w:val="00E07762"/>
    <w:pPr>
      <w:spacing w:line="240" w:lineRule="auto"/>
    </w:pPr>
    <w:rPr>
      <w:color w:val="004D1E" w:themeColor="accent6" w:themeShade="BF"/>
    </w:rPr>
    <w:tblPr>
      <w:tblStyleRowBandSize w:val="1"/>
      <w:tblStyleColBandSize w:val="1"/>
      <w:tblBorders>
        <w:top w:val="single" w:sz="8" w:space="0" w:color="006829" w:themeColor="accent6"/>
        <w:bottom w:val="single" w:sz="8" w:space="0" w:color="006829" w:themeColor="accent6"/>
      </w:tblBorders>
    </w:tblPr>
    <w:tblStylePr w:type="firstRow">
      <w:pPr>
        <w:spacing w:before="0" w:after="0" w:line="240" w:lineRule="auto"/>
      </w:pPr>
      <w:rPr>
        <w:b/>
        <w:bCs/>
      </w:rPr>
      <w:tblPr/>
      <w:tcPr>
        <w:tcBorders>
          <w:top w:val="single" w:sz="8" w:space="0" w:color="006829" w:themeColor="accent6"/>
          <w:left w:val="nil"/>
          <w:bottom w:val="single" w:sz="8" w:space="0" w:color="006829" w:themeColor="accent6"/>
          <w:right w:val="nil"/>
          <w:insideH w:val="nil"/>
          <w:insideV w:val="nil"/>
        </w:tcBorders>
      </w:tcPr>
    </w:tblStylePr>
    <w:tblStylePr w:type="lastRow">
      <w:pPr>
        <w:spacing w:before="0" w:after="0" w:line="240" w:lineRule="auto"/>
      </w:pPr>
      <w:rPr>
        <w:b/>
        <w:bCs/>
      </w:rPr>
      <w:tblPr/>
      <w:tcPr>
        <w:tcBorders>
          <w:top w:val="single" w:sz="8" w:space="0" w:color="006829" w:themeColor="accent6"/>
          <w:left w:val="nil"/>
          <w:bottom w:val="single" w:sz="8" w:space="0" w:color="0068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2" w:themeFill="accent6" w:themeFillTint="3F"/>
      </w:tcPr>
    </w:tblStylePr>
    <w:tblStylePr w:type="band1Horz">
      <w:tblPr/>
      <w:tcPr>
        <w:tcBorders>
          <w:left w:val="nil"/>
          <w:right w:val="nil"/>
          <w:insideH w:val="nil"/>
          <w:insideV w:val="nil"/>
        </w:tcBorders>
        <w:shd w:val="clear" w:color="auto" w:fill="9AFFC2"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GemeenteDenHaag"/>
    <w:next w:val="BasistekstGemeenteDenHaag"/>
    <w:uiPriority w:val="98"/>
    <w:semiHidden/>
    <w:rsid w:val="00F33259"/>
    <w:pPr>
      <w:ind w:left="284" w:hanging="284"/>
    </w:pPr>
  </w:style>
  <w:style w:type="paragraph" w:styleId="Lijst2">
    <w:name w:val="List 2"/>
    <w:basedOn w:val="ZsysbasisGemeenteDenHaag"/>
    <w:next w:val="BasistekstGemeenteDenHaag"/>
    <w:uiPriority w:val="98"/>
    <w:semiHidden/>
    <w:rsid w:val="00F33259"/>
    <w:pPr>
      <w:ind w:left="568" w:hanging="284"/>
    </w:pPr>
  </w:style>
  <w:style w:type="paragraph" w:styleId="Lijst3">
    <w:name w:val="List 3"/>
    <w:basedOn w:val="ZsysbasisGemeenteDenHaag"/>
    <w:next w:val="BasistekstGemeenteDenHaag"/>
    <w:uiPriority w:val="98"/>
    <w:semiHidden/>
    <w:rsid w:val="00F33259"/>
    <w:pPr>
      <w:ind w:left="851" w:hanging="284"/>
    </w:pPr>
  </w:style>
  <w:style w:type="paragraph" w:styleId="Lijst4">
    <w:name w:val="List 4"/>
    <w:basedOn w:val="ZsysbasisGemeenteDenHaag"/>
    <w:next w:val="BasistekstGemeenteDenHaag"/>
    <w:uiPriority w:val="98"/>
    <w:semiHidden/>
    <w:rsid w:val="00F33259"/>
    <w:pPr>
      <w:ind w:left="1135" w:hanging="284"/>
    </w:pPr>
  </w:style>
  <w:style w:type="paragraph" w:styleId="Lijst5">
    <w:name w:val="List 5"/>
    <w:basedOn w:val="ZsysbasisGemeenteDenHaag"/>
    <w:next w:val="BasistekstGemeenteDenHaag"/>
    <w:uiPriority w:val="98"/>
    <w:semiHidden/>
    <w:rsid w:val="00F33259"/>
    <w:pPr>
      <w:ind w:left="1418" w:hanging="284"/>
    </w:pPr>
  </w:style>
  <w:style w:type="paragraph" w:styleId="Index1">
    <w:name w:val="index 1"/>
    <w:basedOn w:val="ZsysbasisGemeenteDenHaag"/>
    <w:next w:val="BasistekstGemeenteDenHaag"/>
    <w:uiPriority w:val="98"/>
    <w:semiHidden/>
    <w:rsid w:val="00F33259"/>
  </w:style>
  <w:style w:type="paragraph" w:styleId="Lijstopsomteken">
    <w:name w:val="List Bullet"/>
    <w:basedOn w:val="ZsysbasisGemeenteDenHaag"/>
    <w:next w:val="BasistekstGemeenteDenHaag"/>
    <w:uiPriority w:val="98"/>
    <w:semiHidden/>
    <w:rsid w:val="00E7078D"/>
    <w:pPr>
      <w:numPr>
        <w:numId w:val="14"/>
      </w:numPr>
      <w:ind w:left="357" w:hanging="357"/>
    </w:pPr>
  </w:style>
  <w:style w:type="paragraph" w:styleId="Lijstopsomteken2">
    <w:name w:val="List Bullet 2"/>
    <w:basedOn w:val="ZsysbasisGemeenteDenHaag"/>
    <w:next w:val="BasistekstGemeenteDenHaag"/>
    <w:uiPriority w:val="98"/>
    <w:semiHidden/>
    <w:rsid w:val="00E7078D"/>
    <w:pPr>
      <w:numPr>
        <w:numId w:val="15"/>
      </w:numPr>
      <w:ind w:left="641" w:hanging="357"/>
    </w:pPr>
  </w:style>
  <w:style w:type="paragraph" w:styleId="Lijstopsomteken3">
    <w:name w:val="List Bullet 3"/>
    <w:basedOn w:val="ZsysbasisGemeenteDenHaag"/>
    <w:next w:val="BasistekstGemeenteDenHaag"/>
    <w:uiPriority w:val="98"/>
    <w:semiHidden/>
    <w:rsid w:val="00E7078D"/>
    <w:pPr>
      <w:numPr>
        <w:numId w:val="16"/>
      </w:numPr>
      <w:ind w:left="924" w:hanging="357"/>
    </w:pPr>
  </w:style>
  <w:style w:type="paragraph" w:styleId="Lijstopsomteken4">
    <w:name w:val="List Bullet 4"/>
    <w:basedOn w:val="ZsysbasisGemeenteDenHaag"/>
    <w:next w:val="BasistekstGemeenteDenHaag"/>
    <w:uiPriority w:val="98"/>
    <w:semiHidden/>
    <w:rsid w:val="00E7078D"/>
    <w:pPr>
      <w:numPr>
        <w:numId w:val="17"/>
      </w:numPr>
      <w:ind w:left="1208" w:hanging="357"/>
    </w:pPr>
  </w:style>
  <w:style w:type="paragraph" w:styleId="Lijstnummering">
    <w:name w:val="List Number"/>
    <w:basedOn w:val="ZsysbasisGemeenteDenHaag"/>
    <w:next w:val="BasistekstGemeenteDenHaag"/>
    <w:uiPriority w:val="98"/>
    <w:semiHidden/>
    <w:rsid w:val="00705849"/>
    <w:pPr>
      <w:numPr>
        <w:numId w:val="19"/>
      </w:numPr>
      <w:ind w:left="357" w:hanging="357"/>
    </w:pPr>
  </w:style>
  <w:style w:type="paragraph" w:styleId="Lijstnummering2">
    <w:name w:val="List Number 2"/>
    <w:basedOn w:val="ZsysbasisGemeenteDenHaag"/>
    <w:next w:val="BasistekstGemeenteDenHaag"/>
    <w:uiPriority w:val="98"/>
    <w:semiHidden/>
    <w:rsid w:val="00705849"/>
    <w:pPr>
      <w:numPr>
        <w:numId w:val="20"/>
      </w:numPr>
      <w:ind w:left="641" w:hanging="357"/>
    </w:pPr>
  </w:style>
  <w:style w:type="paragraph" w:styleId="Lijstnummering3">
    <w:name w:val="List Number 3"/>
    <w:basedOn w:val="ZsysbasisGemeenteDenHaag"/>
    <w:next w:val="BasistekstGemeenteDenHaag"/>
    <w:uiPriority w:val="98"/>
    <w:semiHidden/>
    <w:rsid w:val="00705849"/>
    <w:pPr>
      <w:numPr>
        <w:numId w:val="21"/>
      </w:numPr>
      <w:ind w:left="924" w:hanging="357"/>
    </w:pPr>
  </w:style>
  <w:style w:type="paragraph" w:styleId="Lijstnummering4">
    <w:name w:val="List Number 4"/>
    <w:basedOn w:val="ZsysbasisGemeenteDenHaag"/>
    <w:next w:val="BasistekstGemeenteDenHaag"/>
    <w:uiPriority w:val="98"/>
    <w:semiHidden/>
    <w:rsid w:val="00705849"/>
    <w:pPr>
      <w:numPr>
        <w:numId w:val="22"/>
      </w:numPr>
      <w:ind w:left="1208" w:hanging="357"/>
    </w:pPr>
  </w:style>
  <w:style w:type="paragraph" w:styleId="Lijstnummering5">
    <w:name w:val="List Number 5"/>
    <w:basedOn w:val="ZsysbasisGemeenteDenHaag"/>
    <w:next w:val="BasistekstGemeenteDenHaag"/>
    <w:uiPriority w:val="98"/>
    <w:semiHidden/>
    <w:rsid w:val="00705849"/>
    <w:pPr>
      <w:numPr>
        <w:numId w:val="23"/>
      </w:numPr>
      <w:ind w:left="1491" w:hanging="357"/>
    </w:pPr>
  </w:style>
  <w:style w:type="paragraph" w:styleId="Lijstvoortzetting">
    <w:name w:val="List Continue"/>
    <w:basedOn w:val="ZsysbasisGemeenteDenHaag"/>
    <w:next w:val="BasistekstGemeenteDenHaag"/>
    <w:uiPriority w:val="98"/>
    <w:semiHidden/>
    <w:rsid w:val="00705849"/>
    <w:pPr>
      <w:ind w:left="284"/>
    </w:pPr>
  </w:style>
  <w:style w:type="paragraph" w:styleId="Lijstvoortzetting2">
    <w:name w:val="List Continue 2"/>
    <w:basedOn w:val="ZsysbasisGemeenteDenHaag"/>
    <w:next w:val="BasistekstGemeenteDenHaag"/>
    <w:uiPriority w:val="98"/>
    <w:semiHidden/>
    <w:rsid w:val="00705849"/>
    <w:pPr>
      <w:ind w:left="567"/>
    </w:pPr>
  </w:style>
  <w:style w:type="paragraph" w:styleId="Lijstvoortzetting3">
    <w:name w:val="List Continue 3"/>
    <w:basedOn w:val="ZsysbasisGemeenteDenHaag"/>
    <w:next w:val="BasistekstGemeenteDenHaag"/>
    <w:uiPriority w:val="98"/>
    <w:semiHidden/>
    <w:rsid w:val="00705849"/>
    <w:pPr>
      <w:ind w:left="851"/>
    </w:pPr>
  </w:style>
  <w:style w:type="paragraph" w:styleId="Lijstvoortzetting4">
    <w:name w:val="List Continue 4"/>
    <w:basedOn w:val="ZsysbasisGemeenteDenHaag"/>
    <w:next w:val="BasistekstGemeenteDenHaag"/>
    <w:uiPriority w:val="98"/>
    <w:semiHidden/>
    <w:rsid w:val="00705849"/>
    <w:pPr>
      <w:ind w:left="1134"/>
    </w:pPr>
  </w:style>
  <w:style w:type="paragraph" w:styleId="Lijstvoortzetting5">
    <w:name w:val="List Continue 5"/>
    <w:basedOn w:val="ZsysbasisGemeenteDenHaag"/>
    <w:next w:val="BasistekstGemeenteDenHaag"/>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GemeenteDenHaag"/>
    <w:next w:val="BasistekstGemeenteDenHaag"/>
    <w:uiPriority w:val="98"/>
    <w:semiHidden/>
    <w:rsid w:val="0020607F"/>
  </w:style>
  <w:style w:type="paragraph" w:styleId="Notitiekop">
    <w:name w:val="Note Heading"/>
    <w:basedOn w:val="ZsysbasisGemeenteDenHaag"/>
    <w:next w:val="BasistekstGemeenteDenHaag"/>
    <w:uiPriority w:val="98"/>
    <w:semiHidden/>
    <w:rsid w:val="0020607F"/>
  </w:style>
  <w:style w:type="paragraph" w:styleId="Plattetekst">
    <w:name w:val="Body Text"/>
    <w:basedOn w:val="ZsysbasisGemeenteDenHaag"/>
    <w:next w:val="BasistekstGemeenteDenHaag"/>
    <w:link w:val="PlattetekstChar"/>
    <w:uiPriority w:val="98"/>
    <w:semiHidden/>
    <w:rsid w:val="0020607F"/>
  </w:style>
  <w:style w:type="paragraph" w:styleId="Plattetekst2">
    <w:name w:val="Body Text 2"/>
    <w:basedOn w:val="ZsysbasisGemeenteDenHaag"/>
    <w:next w:val="BasistekstGemeenteDenHaag"/>
    <w:link w:val="Plattetekst2Char"/>
    <w:uiPriority w:val="98"/>
    <w:semiHidden/>
    <w:rsid w:val="00E7078D"/>
  </w:style>
  <w:style w:type="paragraph" w:styleId="Plattetekst3">
    <w:name w:val="Body Text 3"/>
    <w:basedOn w:val="ZsysbasisGemeenteDenHaag"/>
    <w:next w:val="BasistekstGemeenteDenHaag"/>
    <w:uiPriority w:val="98"/>
    <w:semiHidden/>
    <w:rsid w:val="0020607F"/>
  </w:style>
  <w:style w:type="paragraph" w:styleId="Platteteksteersteinspringing">
    <w:name w:val="Body Text First Indent"/>
    <w:basedOn w:val="ZsysbasisGemeenteDenHaag"/>
    <w:next w:val="BasistekstGemeenteDenHaag"/>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GemeenteDenHaag"/>
    <w:next w:val="BasistekstGemeenteDenHaag"/>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GemeenteDenHaag"/>
    <w:next w:val="BasistekstGemeenteDenHaag"/>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GemeenteDenHaagChar">
    <w:name w:val="Zsysbasis Gemeente Den Haag Char"/>
    <w:basedOn w:val="Standaardalinea-lettertype"/>
    <w:link w:val="ZsysbasisGemeenteDenHaag"/>
    <w:semiHidden/>
    <w:rsid w:val="005C13F1"/>
    <w:rPr>
      <w:rFonts w:ascii="Arial" w:hAnsi="Arial" w:cs="Maiandra GD"/>
      <w:color w:val="000000" w:themeColor="text1"/>
      <w:sz w:val="17"/>
      <w:szCs w:val="18"/>
    </w:rPr>
  </w:style>
  <w:style w:type="paragraph" w:styleId="Standaardinspringing">
    <w:name w:val="Normal Indent"/>
    <w:basedOn w:val="ZsysbasisGemeenteDenHaag"/>
    <w:next w:val="BasistekstGemeenteDenHaag"/>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E7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Gemeente Den Haag"/>
    <w:basedOn w:val="Standaardalinea-lettertype"/>
    <w:uiPriority w:val="4"/>
    <w:rsid w:val="00CB7600"/>
    <w:rPr>
      <w:vertAlign w:val="superscript"/>
    </w:rPr>
  </w:style>
  <w:style w:type="paragraph" w:styleId="Voetnoottekst">
    <w:name w:val="footnote text"/>
    <w:aliases w:val="Voetnoottekst Gemeente Den Haag"/>
    <w:basedOn w:val="ZsysbasisGemeenteDenHaag"/>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GemeenteDenHaag"/>
    <w:next w:val="BasistekstGemeenteDenHaag"/>
    <w:uiPriority w:val="98"/>
    <w:semiHidden/>
    <w:rsid w:val="0020607F"/>
  </w:style>
  <w:style w:type="paragraph" w:styleId="Tekstzonderopmaak">
    <w:name w:val="Plain Text"/>
    <w:basedOn w:val="ZsysbasisGemeenteDenHaag"/>
    <w:next w:val="BasistekstGemeenteDenHaag"/>
    <w:uiPriority w:val="98"/>
    <w:semiHidden/>
    <w:rsid w:val="0020607F"/>
  </w:style>
  <w:style w:type="paragraph" w:styleId="Ballontekst">
    <w:name w:val="Balloon Text"/>
    <w:basedOn w:val="ZsysbasisGemeenteDenHaag"/>
    <w:next w:val="BasistekstGemeenteDenHaag"/>
    <w:uiPriority w:val="98"/>
    <w:semiHidden/>
    <w:rsid w:val="0020607F"/>
  </w:style>
  <w:style w:type="paragraph" w:styleId="Bijschrift">
    <w:name w:val="caption"/>
    <w:aliases w:val="Bijschrift Gemeente Den Haag"/>
    <w:basedOn w:val="ZsysbasisGemeenteDenHaag"/>
    <w:next w:val="BasistekstGemeenteDenHaag"/>
    <w:uiPriority w:val="4"/>
    <w:qFormat/>
    <w:rsid w:val="0020607F"/>
  </w:style>
  <w:style w:type="character" w:customStyle="1" w:styleId="TekstopmerkingChar">
    <w:name w:val="Tekst opmerking Char"/>
    <w:basedOn w:val="ZsysbasisGemeenteDenHaag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GemeenteDenHaag"/>
    <w:next w:val="BasistekstGemeenteDenHaag"/>
    <w:uiPriority w:val="98"/>
    <w:semiHidden/>
    <w:rsid w:val="0020607F"/>
  </w:style>
  <w:style w:type="table" w:styleId="Lichtearcering-accent5">
    <w:name w:val="Light Shading Accent 5"/>
    <w:basedOn w:val="Standaardtabel"/>
    <w:uiPriority w:val="60"/>
    <w:semiHidden/>
    <w:rsid w:val="00E07762"/>
    <w:pPr>
      <w:spacing w:line="240" w:lineRule="auto"/>
    </w:pPr>
    <w:rPr>
      <w:color w:val="CE9404" w:themeColor="accent5" w:themeShade="BF"/>
    </w:rPr>
    <w:tblPr>
      <w:tblStyleRowBandSize w:val="1"/>
      <w:tblStyleColBandSize w:val="1"/>
      <w:tblBorders>
        <w:top w:val="single" w:sz="8" w:space="0" w:color="FABC20" w:themeColor="accent5"/>
        <w:bottom w:val="single" w:sz="8" w:space="0" w:color="FABC20" w:themeColor="accent5"/>
      </w:tblBorders>
    </w:tblPr>
    <w:tblStylePr w:type="firstRow">
      <w:pPr>
        <w:spacing w:before="0" w:after="0" w:line="240" w:lineRule="auto"/>
      </w:pPr>
      <w:rPr>
        <w:b/>
        <w:bCs/>
      </w:rPr>
      <w:tblPr/>
      <w:tcPr>
        <w:tcBorders>
          <w:top w:val="single" w:sz="8" w:space="0" w:color="FABC20" w:themeColor="accent5"/>
          <w:left w:val="nil"/>
          <w:bottom w:val="single" w:sz="8" w:space="0" w:color="FABC20" w:themeColor="accent5"/>
          <w:right w:val="nil"/>
          <w:insideH w:val="nil"/>
          <w:insideV w:val="nil"/>
        </w:tcBorders>
      </w:tcPr>
    </w:tblStylePr>
    <w:tblStylePr w:type="lastRow">
      <w:pPr>
        <w:spacing w:before="0" w:after="0" w:line="240" w:lineRule="auto"/>
      </w:pPr>
      <w:rPr>
        <w:b/>
        <w:bCs/>
      </w:rPr>
      <w:tblPr/>
      <w:tcPr>
        <w:tcBorders>
          <w:top w:val="single" w:sz="8" w:space="0" w:color="FABC20" w:themeColor="accent5"/>
          <w:left w:val="nil"/>
          <w:bottom w:val="single" w:sz="8" w:space="0" w:color="FABC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EC7" w:themeFill="accent5" w:themeFillTint="3F"/>
      </w:tcPr>
    </w:tblStylePr>
    <w:tblStylePr w:type="band1Horz">
      <w:tblPr/>
      <w:tcPr>
        <w:tcBorders>
          <w:left w:val="nil"/>
          <w:right w:val="nil"/>
          <w:insideH w:val="nil"/>
          <w:insideV w:val="nil"/>
        </w:tcBorders>
        <w:shd w:val="clear" w:color="auto" w:fill="FDEEC7" w:themeFill="accent5" w:themeFillTint="3F"/>
      </w:tcPr>
    </w:tblStylePr>
  </w:style>
  <w:style w:type="paragraph" w:styleId="Eindnoottekst">
    <w:name w:val="endnote text"/>
    <w:aliases w:val="Eindnoottekst Gemeente Den Haag"/>
    <w:basedOn w:val="ZsysbasisGemeenteDenHaag"/>
    <w:next w:val="BasistekstGemeenteDenHaag"/>
    <w:uiPriority w:val="4"/>
    <w:rsid w:val="0020607F"/>
  </w:style>
  <w:style w:type="paragraph" w:styleId="Indexkop">
    <w:name w:val="index heading"/>
    <w:basedOn w:val="ZsysbasisGemeenteDenHaag"/>
    <w:next w:val="BasistekstGemeenteDenHaag"/>
    <w:uiPriority w:val="98"/>
    <w:semiHidden/>
    <w:rsid w:val="0020607F"/>
  </w:style>
  <w:style w:type="paragraph" w:styleId="Kopbronvermelding">
    <w:name w:val="toa heading"/>
    <w:basedOn w:val="ZsysbasisGemeenteDenHaag"/>
    <w:next w:val="BasistekstGemeenteDenHaag"/>
    <w:uiPriority w:val="98"/>
    <w:semiHidden/>
    <w:rsid w:val="0020607F"/>
  </w:style>
  <w:style w:type="paragraph" w:styleId="Lijstopsomteken5">
    <w:name w:val="List Bullet 5"/>
    <w:basedOn w:val="ZsysbasisGemeenteDenHaag"/>
    <w:next w:val="BasistekstGemeenteDenHaag"/>
    <w:uiPriority w:val="98"/>
    <w:semiHidden/>
    <w:rsid w:val="00E7078D"/>
    <w:pPr>
      <w:numPr>
        <w:numId w:val="18"/>
      </w:numPr>
      <w:ind w:left="1491" w:hanging="357"/>
    </w:pPr>
  </w:style>
  <w:style w:type="paragraph" w:styleId="Macrotekst">
    <w:name w:val="macro"/>
    <w:basedOn w:val="ZsysbasisGemeenteDenHaag"/>
    <w:next w:val="BasistekstGemeenteDenHaag"/>
    <w:uiPriority w:val="98"/>
    <w:semiHidden/>
    <w:rsid w:val="0020607F"/>
  </w:style>
  <w:style w:type="paragraph" w:styleId="Tekstopmerking">
    <w:name w:val="annotation text"/>
    <w:basedOn w:val="ZsysbasisGemeenteDenHaag"/>
    <w:next w:val="BasistekstGemeenteDenHaag"/>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GemeenteDenHaag">
    <w:name w:val="Opsomming teken 1e niveau Gemeente Den Haag"/>
    <w:basedOn w:val="ZsysbasisGemeenteDenHaag"/>
    <w:uiPriority w:val="4"/>
    <w:rsid w:val="00670274"/>
    <w:pPr>
      <w:numPr>
        <w:numId w:val="35"/>
      </w:numPr>
    </w:pPr>
  </w:style>
  <w:style w:type="paragraph" w:customStyle="1" w:styleId="Opsommingteken2eniveauGemeenteDenHaag">
    <w:name w:val="Opsomming teken 2e niveau Gemeente Den Haag"/>
    <w:basedOn w:val="ZsysbasisGemeenteDenHaag"/>
    <w:uiPriority w:val="4"/>
    <w:rsid w:val="00670274"/>
    <w:pPr>
      <w:numPr>
        <w:ilvl w:val="1"/>
        <w:numId w:val="35"/>
      </w:numPr>
    </w:pPr>
  </w:style>
  <w:style w:type="paragraph" w:customStyle="1" w:styleId="Opsommingteken3eniveauGemeenteDenHaag">
    <w:name w:val="Opsomming teken 3e niveau Gemeente Den Haag"/>
    <w:basedOn w:val="ZsysbasisGemeenteDenHaag"/>
    <w:uiPriority w:val="4"/>
    <w:rsid w:val="00670274"/>
    <w:pPr>
      <w:numPr>
        <w:ilvl w:val="2"/>
        <w:numId w:val="35"/>
      </w:numPr>
    </w:pPr>
  </w:style>
  <w:style w:type="paragraph" w:customStyle="1" w:styleId="Opsommingbolletje1eniveauGemeenteDenHaag">
    <w:name w:val="Opsomming bolletje 1e niveau Gemeente Den Haag"/>
    <w:basedOn w:val="ZsysbasisGemeenteDenHaag"/>
    <w:uiPriority w:val="4"/>
    <w:qFormat/>
    <w:rsid w:val="005017F3"/>
    <w:pPr>
      <w:numPr>
        <w:numId w:val="30"/>
      </w:numPr>
    </w:pPr>
  </w:style>
  <w:style w:type="paragraph" w:customStyle="1" w:styleId="Opsommingbolletje2eniveauGemeenteDenHaag">
    <w:name w:val="Opsomming bolletje 2e niveau Gemeente Den Haag"/>
    <w:basedOn w:val="ZsysbasisGemeenteDenHaag"/>
    <w:uiPriority w:val="4"/>
    <w:qFormat/>
    <w:rsid w:val="005017F3"/>
    <w:pPr>
      <w:numPr>
        <w:ilvl w:val="1"/>
        <w:numId w:val="30"/>
      </w:numPr>
    </w:pPr>
  </w:style>
  <w:style w:type="paragraph" w:customStyle="1" w:styleId="Opsommingbolletje3eniveauGemeenteDenHaag">
    <w:name w:val="Opsomming bolletje 3e niveau Gemeente Den Haag"/>
    <w:basedOn w:val="ZsysbasisGemeenteDenHaag"/>
    <w:uiPriority w:val="4"/>
    <w:qFormat/>
    <w:rsid w:val="005017F3"/>
    <w:pPr>
      <w:numPr>
        <w:ilvl w:val="2"/>
        <w:numId w:val="30"/>
      </w:numPr>
    </w:pPr>
  </w:style>
  <w:style w:type="numbering" w:customStyle="1" w:styleId="OpsommingbolletjeGemeenteDenHaag">
    <w:name w:val="Opsomming bolletje Gemeente Den Haag"/>
    <w:uiPriority w:val="4"/>
    <w:semiHidden/>
    <w:rsid w:val="005017F3"/>
    <w:pPr>
      <w:numPr>
        <w:numId w:val="1"/>
      </w:numPr>
    </w:pPr>
  </w:style>
  <w:style w:type="paragraph" w:customStyle="1" w:styleId="Opsommingkleineletter1eniveauGemeenteDenHaag">
    <w:name w:val="Opsomming kleine letter 1e niveau Gemeente Den Haag"/>
    <w:basedOn w:val="ZsysbasisGemeenteDenHaag"/>
    <w:uiPriority w:val="4"/>
    <w:qFormat/>
    <w:rsid w:val="00B01DA1"/>
    <w:pPr>
      <w:numPr>
        <w:numId w:val="24"/>
      </w:numPr>
    </w:pPr>
  </w:style>
  <w:style w:type="paragraph" w:customStyle="1" w:styleId="Opsommingkleineletter2eniveauGemeenteDenHaag">
    <w:name w:val="Opsomming kleine letter 2e niveau Gemeente Den Haag"/>
    <w:basedOn w:val="ZsysbasisGemeenteDenHaag"/>
    <w:uiPriority w:val="4"/>
    <w:qFormat/>
    <w:rsid w:val="00B01DA1"/>
    <w:pPr>
      <w:numPr>
        <w:ilvl w:val="1"/>
        <w:numId w:val="24"/>
      </w:numPr>
    </w:pPr>
  </w:style>
  <w:style w:type="paragraph" w:customStyle="1" w:styleId="Opsommingkleineletter3eniveauGemeenteDenHaag">
    <w:name w:val="Opsomming kleine letter 3e niveau Gemeente Den Haag"/>
    <w:basedOn w:val="ZsysbasisGemeenteDenHaag"/>
    <w:uiPriority w:val="4"/>
    <w:qFormat/>
    <w:rsid w:val="00B01DA1"/>
    <w:pPr>
      <w:numPr>
        <w:ilvl w:val="2"/>
        <w:numId w:val="24"/>
      </w:numPr>
    </w:pPr>
  </w:style>
  <w:style w:type="numbering" w:customStyle="1" w:styleId="OpsommingkleineletterGemeenteDenHaag">
    <w:name w:val="Opsomming kleine letter Gemeente Den Haag"/>
    <w:uiPriority w:val="4"/>
    <w:semiHidden/>
    <w:rsid w:val="00B01DA1"/>
    <w:pPr>
      <w:numPr>
        <w:numId w:val="8"/>
      </w:numPr>
    </w:pPr>
  </w:style>
  <w:style w:type="paragraph" w:customStyle="1" w:styleId="Opsommingnummer1eniveauGemeenteDenHaag">
    <w:name w:val="Opsomming nummer 1e niveau Gemeente Den Haag"/>
    <w:basedOn w:val="ZsysbasisGemeenteDenHaag"/>
    <w:uiPriority w:val="4"/>
    <w:qFormat/>
    <w:rsid w:val="00B01DA1"/>
    <w:pPr>
      <w:numPr>
        <w:numId w:val="25"/>
      </w:numPr>
    </w:pPr>
  </w:style>
  <w:style w:type="paragraph" w:customStyle="1" w:styleId="Opsommingnummer2eniveauGemeenteDenHaag">
    <w:name w:val="Opsomming nummer 2e niveau Gemeente Den Haag"/>
    <w:basedOn w:val="ZsysbasisGemeenteDenHaag"/>
    <w:uiPriority w:val="4"/>
    <w:qFormat/>
    <w:rsid w:val="00B01DA1"/>
    <w:pPr>
      <w:numPr>
        <w:ilvl w:val="1"/>
        <w:numId w:val="25"/>
      </w:numPr>
    </w:pPr>
  </w:style>
  <w:style w:type="paragraph" w:customStyle="1" w:styleId="Opsommingnummer3eniveauGemeenteDenHaag">
    <w:name w:val="Opsomming nummer 3e niveau Gemeente Den Haag"/>
    <w:basedOn w:val="ZsysbasisGemeenteDenHaag"/>
    <w:uiPriority w:val="4"/>
    <w:qFormat/>
    <w:rsid w:val="00B01DA1"/>
    <w:pPr>
      <w:numPr>
        <w:ilvl w:val="2"/>
        <w:numId w:val="25"/>
      </w:numPr>
    </w:pPr>
  </w:style>
  <w:style w:type="numbering" w:customStyle="1" w:styleId="OpsommingnummerGemeenteDenHaag">
    <w:name w:val="Opsomming nummer Gemeente Den Haag"/>
    <w:uiPriority w:val="4"/>
    <w:semiHidden/>
    <w:rsid w:val="00B01DA1"/>
    <w:pPr>
      <w:numPr>
        <w:numId w:val="2"/>
      </w:numPr>
    </w:pPr>
  </w:style>
  <w:style w:type="paragraph" w:customStyle="1" w:styleId="Opsommingopenrondje1eniveauGemeenteDenHaag">
    <w:name w:val="Opsomming open rondje 1e niveau Gemeente Den Haag"/>
    <w:basedOn w:val="ZsysbasisGemeenteDenHaag"/>
    <w:uiPriority w:val="4"/>
    <w:rsid w:val="00957CCB"/>
    <w:pPr>
      <w:numPr>
        <w:numId w:val="31"/>
      </w:numPr>
    </w:pPr>
  </w:style>
  <w:style w:type="paragraph" w:customStyle="1" w:styleId="Opsommingopenrondje2eniveauGemeenteDenHaag">
    <w:name w:val="Opsomming open rondje 2e niveau Gemeente Den Haag"/>
    <w:basedOn w:val="ZsysbasisGemeenteDenHaag"/>
    <w:uiPriority w:val="4"/>
    <w:rsid w:val="00957CCB"/>
    <w:pPr>
      <w:numPr>
        <w:ilvl w:val="1"/>
        <w:numId w:val="31"/>
      </w:numPr>
    </w:pPr>
  </w:style>
  <w:style w:type="paragraph" w:customStyle="1" w:styleId="Opsommingopenrondje3eniveauGemeenteDenHaag">
    <w:name w:val="Opsomming open rondje 3e niveau Gemeente Den Haag"/>
    <w:basedOn w:val="ZsysbasisGemeenteDenHaag"/>
    <w:uiPriority w:val="4"/>
    <w:rsid w:val="00957CCB"/>
    <w:pPr>
      <w:numPr>
        <w:ilvl w:val="2"/>
        <w:numId w:val="31"/>
      </w:numPr>
    </w:pPr>
  </w:style>
  <w:style w:type="numbering" w:customStyle="1" w:styleId="OpsommingopenrondjeGemeenteDenHaag">
    <w:name w:val="Opsomming open rondje Gemeente Den Haag"/>
    <w:uiPriority w:val="4"/>
    <w:semiHidden/>
    <w:rsid w:val="00957CCB"/>
    <w:pPr>
      <w:numPr>
        <w:numId w:val="3"/>
      </w:numPr>
    </w:pPr>
  </w:style>
  <w:style w:type="paragraph" w:customStyle="1" w:styleId="Opsommingstreepje1eniveauGemeenteDenHaag">
    <w:name w:val="Opsomming streepje 1e niveau Gemeente Den Haag"/>
    <w:basedOn w:val="ZsysbasisGemeenteDenHaag"/>
    <w:uiPriority w:val="4"/>
    <w:qFormat/>
    <w:rsid w:val="00B01DA1"/>
    <w:pPr>
      <w:numPr>
        <w:numId w:val="32"/>
      </w:numPr>
    </w:pPr>
  </w:style>
  <w:style w:type="paragraph" w:customStyle="1" w:styleId="Opsommingstreepje2eniveauGemeenteDenHaag">
    <w:name w:val="Opsomming streepje 2e niveau Gemeente Den Haag"/>
    <w:basedOn w:val="ZsysbasisGemeenteDenHaag"/>
    <w:uiPriority w:val="4"/>
    <w:qFormat/>
    <w:rsid w:val="00B01DA1"/>
    <w:pPr>
      <w:numPr>
        <w:ilvl w:val="1"/>
        <w:numId w:val="32"/>
      </w:numPr>
    </w:pPr>
  </w:style>
  <w:style w:type="paragraph" w:customStyle="1" w:styleId="Opsommingstreepje3eniveauGemeenteDenHaag">
    <w:name w:val="Opsomming streepje 3e niveau Gemeente Den Haag"/>
    <w:basedOn w:val="ZsysbasisGemeenteDenHaag"/>
    <w:uiPriority w:val="4"/>
    <w:qFormat/>
    <w:rsid w:val="00B01DA1"/>
    <w:pPr>
      <w:numPr>
        <w:ilvl w:val="2"/>
        <w:numId w:val="32"/>
      </w:numPr>
    </w:pPr>
  </w:style>
  <w:style w:type="numbering" w:customStyle="1" w:styleId="OpsommingstreepjeGemeenteDenHaag">
    <w:name w:val="Opsomming streepje Gemeente Den Haag"/>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558A" w:themeColor="accent4" w:themeShade="BF"/>
    </w:rPr>
    <w:tblPr>
      <w:tblStyleRowBandSize w:val="1"/>
      <w:tblStyleColBandSize w:val="1"/>
      <w:tblBorders>
        <w:top w:val="single" w:sz="8" w:space="0" w:color="0073B9" w:themeColor="accent4"/>
        <w:bottom w:val="single" w:sz="8" w:space="0" w:color="0073B9" w:themeColor="accent4"/>
      </w:tblBorders>
    </w:tblPr>
    <w:tblStylePr w:type="firstRow">
      <w:pPr>
        <w:spacing w:before="0" w:after="0" w:line="240" w:lineRule="auto"/>
      </w:pPr>
      <w:rPr>
        <w:b/>
        <w:bCs/>
      </w:rPr>
      <w:tblPr/>
      <w:tcPr>
        <w:tcBorders>
          <w:top w:val="single" w:sz="8" w:space="0" w:color="0073B9" w:themeColor="accent4"/>
          <w:left w:val="nil"/>
          <w:bottom w:val="single" w:sz="8" w:space="0" w:color="0073B9" w:themeColor="accent4"/>
          <w:right w:val="nil"/>
          <w:insideH w:val="nil"/>
          <w:insideV w:val="nil"/>
        </w:tcBorders>
      </w:tcPr>
    </w:tblStylePr>
    <w:tblStylePr w:type="lastRow">
      <w:pPr>
        <w:spacing w:before="0" w:after="0" w:line="240" w:lineRule="auto"/>
      </w:pPr>
      <w:rPr>
        <w:b/>
        <w:bCs/>
      </w:rPr>
      <w:tblPr/>
      <w:tcPr>
        <w:tcBorders>
          <w:top w:val="single" w:sz="8" w:space="0" w:color="0073B9" w:themeColor="accent4"/>
          <w:left w:val="nil"/>
          <w:bottom w:val="single" w:sz="8" w:space="0" w:color="0073B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0FF" w:themeFill="accent4" w:themeFillTint="3F"/>
      </w:tcPr>
    </w:tblStylePr>
    <w:tblStylePr w:type="band1Horz">
      <w:tblPr/>
      <w:tcPr>
        <w:tcBorders>
          <w:left w:val="nil"/>
          <w:right w:val="nil"/>
          <w:insideH w:val="nil"/>
          <w:insideV w:val="nil"/>
        </w:tcBorders>
        <w:shd w:val="clear" w:color="auto" w:fill="AEE0FF"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4D1E" w:themeColor="accent3" w:themeShade="BF"/>
    </w:rPr>
    <w:tblPr>
      <w:tblStyleRowBandSize w:val="1"/>
      <w:tblStyleColBandSize w:val="1"/>
      <w:tblBorders>
        <w:top w:val="single" w:sz="8" w:space="0" w:color="006829" w:themeColor="accent3"/>
        <w:bottom w:val="single" w:sz="8" w:space="0" w:color="006829" w:themeColor="accent3"/>
      </w:tblBorders>
    </w:tblPr>
    <w:tblStylePr w:type="firstRow">
      <w:pPr>
        <w:spacing w:before="0" w:after="0" w:line="240" w:lineRule="auto"/>
      </w:pPr>
      <w:rPr>
        <w:b/>
        <w:bCs/>
      </w:rPr>
      <w:tblPr/>
      <w:tcPr>
        <w:tcBorders>
          <w:top w:val="single" w:sz="8" w:space="0" w:color="006829" w:themeColor="accent3"/>
          <w:left w:val="nil"/>
          <w:bottom w:val="single" w:sz="8" w:space="0" w:color="006829" w:themeColor="accent3"/>
          <w:right w:val="nil"/>
          <w:insideH w:val="nil"/>
          <w:insideV w:val="nil"/>
        </w:tcBorders>
      </w:tcPr>
    </w:tblStylePr>
    <w:tblStylePr w:type="lastRow">
      <w:pPr>
        <w:spacing w:before="0" w:after="0" w:line="240" w:lineRule="auto"/>
      </w:pPr>
      <w:rPr>
        <w:b/>
        <w:bCs/>
      </w:rPr>
      <w:tblPr/>
      <w:tcPr>
        <w:tcBorders>
          <w:top w:val="single" w:sz="8" w:space="0" w:color="006829" w:themeColor="accent3"/>
          <w:left w:val="nil"/>
          <w:bottom w:val="single" w:sz="8" w:space="0" w:color="0068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2" w:themeFill="accent3" w:themeFillTint="3F"/>
      </w:tcPr>
    </w:tblStylePr>
    <w:tblStylePr w:type="band1Horz">
      <w:tblPr/>
      <w:tcPr>
        <w:tcBorders>
          <w:left w:val="nil"/>
          <w:right w:val="nil"/>
          <w:insideH w:val="nil"/>
          <w:insideV w:val="nil"/>
        </w:tcBorders>
        <w:shd w:val="clear" w:color="auto" w:fill="9AFFC2" w:themeFill="accent3" w:themeFillTint="3F"/>
      </w:tcPr>
    </w:tblStylePr>
  </w:style>
  <w:style w:type="table" w:styleId="Lichtearcering-accent2">
    <w:name w:val="Light Shading Accent 2"/>
    <w:basedOn w:val="Standaardtabel"/>
    <w:uiPriority w:val="60"/>
    <w:semiHidden/>
    <w:rsid w:val="00E07762"/>
    <w:pPr>
      <w:spacing w:line="240" w:lineRule="auto"/>
    </w:pPr>
    <w:rPr>
      <w:color w:val="CE9404" w:themeColor="accent2" w:themeShade="BF"/>
    </w:rPr>
    <w:tblPr>
      <w:tblStyleRowBandSize w:val="1"/>
      <w:tblStyleColBandSize w:val="1"/>
      <w:tblBorders>
        <w:top w:val="single" w:sz="8" w:space="0" w:color="FABC20" w:themeColor="accent2"/>
        <w:bottom w:val="single" w:sz="8" w:space="0" w:color="FABC20" w:themeColor="accent2"/>
      </w:tblBorders>
    </w:tblPr>
    <w:tblStylePr w:type="firstRow">
      <w:pPr>
        <w:spacing w:before="0" w:after="0" w:line="240" w:lineRule="auto"/>
      </w:pPr>
      <w:rPr>
        <w:b/>
        <w:bCs/>
      </w:rPr>
      <w:tblPr/>
      <w:tcPr>
        <w:tcBorders>
          <w:top w:val="single" w:sz="8" w:space="0" w:color="FABC20" w:themeColor="accent2"/>
          <w:left w:val="nil"/>
          <w:bottom w:val="single" w:sz="8" w:space="0" w:color="FABC20" w:themeColor="accent2"/>
          <w:right w:val="nil"/>
          <w:insideH w:val="nil"/>
          <w:insideV w:val="nil"/>
        </w:tcBorders>
      </w:tcPr>
    </w:tblStylePr>
    <w:tblStylePr w:type="lastRow">
      <w:pPr>
        <w:spacing w:before="0" w:after="0" w:line="240" w:lineRule="auto"/>
      </w:pPr>
      <w:rPr>
        <w:b/>
        <w:bCs/>
      </w:rPr>
      <w:tblPr/>
      <w:tcPr>
        <w:tcBorders>
          <w:top w:val="single" w:sz="8" w:space="0" w:color="FABC20" w:themeColor="accent2"/>
          <w:left w:val="nil"/>
          <w:bottom w:val="single" w:sz="8" w:space="0" w:color="FABC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EC7" w:themeFill="accent2" w:themeFillTint="3F"/>
      </w:tcPr>
    </w:tblStylePr>
    <w:tblStylePr w:type="band1Horz">
      <w:tblPr/>
      <w:tcPr>
        <w:tcBorders>
          <w:left w:val="nil"/>
          <w:right w:val="nil"/>
          <w:insideH w:val="nil"/>
          <w:insideV w:val="nil"/>
        </w:tcBorders>
        <w:shd w:val="clear" w:color="auto" w:fill="FDEEC7"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006829" w:themeColor="accent6"/>
        <w:left w:val="single" w:sz="8" w:space="0" w:color="006829" w:themeColor="accent6"/>
        <w:bottom w:val="single" w:sz="8" w:space="0" w:color="006829" w:themeColor="accent6"/>
        <w:right w:val="single" w:sz="8" w:space="0" w:color="006829" w:themeColor="accent6"/>
        <w:insideH w:val="single" w:sz="8" w:space="0" w:color="006829" w:themeColor="accent6"/>
        <w:insideV w:val="single" w:sz="8" w:space="0" w:color="00682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29" w:themeColor="accent6"/>
          <w:left w:val="single" w:sz="8" w:space="0" w:color="006829" w:themeColor="accent6"/>
          <w:bottom w:val="single" w:sz="18" w:space="0" w:color="006829" w:themeColor="accent6"/>
          <w:right w:val="single" w:sz="8" w:space="0" w:color="006829" w:themeColor="accent6"/>
          <w:insideH w:val="nil"/>
          <w:insideV w:val="single" w:sz="8" w:space="0" w:color="0068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29" w:themeColor="accent6"/>
          <w:left w:val="single" w:sz="8" w:space="0" w:color="006829" w:themeColor="accent6"/>
          <w:bottom w:val="single" w:sz="8" w:space="0" w:color="006829" w:themeColor="accent6"/>
          <w:right w:val="single" w:sz="8" w:space="0" w:color="006829" w:themeColor="accent6"/>
          <w:insideH w:val="nil"/>
          <w:insideV w:val="single" w:sz="8" w:space="0" w:color="0068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29" w:themeColor="accent6"/>
          <w:left w:val="single" w:sz="8" w:space="0" w:color="006829" w:themeColor="accent6"/>
          <w:bottom w:val="single" w:sz="8" w:space="0" w:color="006829" w:themeColor="accent6"/>
          <w:right w:val="single" w:sz="8" w:space="0" w:color="006829" w:themeColor="accent6"/>
        </w:tcBorders>
      </w:tcPr>
    </w:tblStylePr>
    <w:tblStylePr w:type="band1Vert">
      <w:tblPr/>
      <w:tcPr>
        <w:tcBorders>
          <w:top w:val="single" w:sz="8" w:space="0" w:color="006829" w:themeColor="accent6"/>
          <w:left w:val="single" w:sz="8" w:space="0" w:color="006829" w:themeColor="accent6"/>
          <w:bottom w:val="single" w:sz="8" w:space="0" w:color="006829" w:themeColor="accent6"/>
          <w:right w:val="single" w:sz="8" w:space="0" w:color="006829" w:themeColor="accent6"/>
        </w:tcBorders>
        <w:shd w:val="clear" w:color="auto" w:fill="9AFFC2" w:themeFill="accent6" w:themeFillTint="3F"/>
      </w:tcPr>
    </w:tblStylePr>
    <w:tblStylePr w:type="band1Horz">
      <w:tblPr/>
      <w:tcPr>
        <w:tcBorders>
          <w:top w:val="single" w:sz="8" w:space="0" w:color="006829" w:themeColor="accent6"/>
          <w:left w:val="single" w:sz="8" w:space="0" w:color="006829" w:themeColor="accent6"/>
          <w:bottom w:val="single" w:sz="8" w:space="0" w:color="006829" w:themeColor="accent6"/>
          <w:right w:val="single" w:sz="8" w:space="0" w:color="006829" w:themeColor="accent6"/>
          <w:insideV w:val="single" w:sz="8" w:space="0" w:color="006829" w:themeColor="accent6"/>
        </w:tcBorders>
        <w:shd w:val="clear" w:color="auto" w:fill="9AFFC2" w:themeFill="accent6" w:themeFillTint="3F"/>
      </w:tcPr>
    </w:tblStylePr>
    <w:tblStylePr w:type="band2Horz">
      <w:tblPr/>
      <w:tcPr>
        <w:tcBorders>
          <w:top w:val="single" w:sz="8" w:space="0" w:color="006829" w:themeColor="accent6"/>
          <w:left w:val="single" w:sz="8" w:space="0" w:color="006829" w:themeColor="accent6"/>
          <w:bottom w:val="single" w:sz="8" w:space="0" w:color="006829" w:themeColor="accent6"/>
          <w:right w:val="single" w:sz="8" w:space="0" w:color="006829" w:themeColor="accent6"/>
          <w:insideV w:val="single" w:sz="8" w:space="0" w:color="006829"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ABC20" w:themeColor="accent5"/>
        <w:left w:val="single" w:sz="8" w:space="0" w:color="FABC20" w:themeColor="accent5"/>
        <w:bottom w:val="single" w:sz="8" w:space="0" w:color="FABC20" w:themeColor="accent5"/>
        <w:right w:val="single" w:sz="8" w:space="0" w:color="FABC20" w:themeColor="accent5"/>
        <w:insideH w:val="single" w:sz="8" w:space="0" w:color="FABC20" w:themeColor="accent5"/>
        <w:insideV w:val="single" w:sz="8" w:space="0" w:color="FABC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C20" w:themeColor="accent5"/>
          <w:left w:val="single" w:sz="8" w:space="0" w:color="FABC20" w:themeColor="accent5"/>
          <w:bottom w:val="single" w:sz="18" w:space="0" w:color="FABC20" w:themeColor="accent5"/>
          <w:right w:val="single" w:sz="8" w:space="0" w:color="FABC20" w:themeColor="accent5"/>
          <w:insideH w:val="nil"/>
          <w:insideV w:val="single" w:sz="8" w:space="0" w:color="FABC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C20" w:themeColor="accent5"/>
          <w:left w:val="single" w:sz="8" w:space="0" w:color="FABC20" w:themeColor="accent5"/>
          <w:bottom w:val="single" w:sz="8" w:space="0" w:color="FABC20" w:themeColor="accent5"/>
          <w:right w:val="single" w:sz="8" w:space="0" w:color="FABC20" w:themeColor="accent5"/>
          <w:insideH w:val="nil"/>
          <w:insideV w:val="single" w:sz="8" w:space="0" w:color="FABC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C20" w:themeColor="accent5"/>
          <w:left w:val="single" w:sz="8" w:space="0" w:color="FABC20" w:themeColor="accent5"/>
          <w:bottom w:val="single" w:sz="8" w:space="0" w:color="FABC20" w:themeColor="accent5"/>
          <w:right w:val="single" w:sz="8" w:space="0" w:color="FABC20" w:themeColor="accent5"/>
        </w:tcBorders>
      </w:tcPr>
    </w:tblStylePr>
    <w:tblStylePr w:type="band1Vert">
      <w:tblPr/>
      <w:tcPr>
        <w:tcBorders>
          <w:top w:val="single" w:sz="8" w:space="0" w:color="FABC20" w:themeColor="accent5"/>
          <w:left w:val="single" w:sz="8" w:space="0" w:color="FABC20" w:themeColor="accent5"/>
          <w:bottom w:val="single" w:sz="8" w:space="0" w:color="FABC20" w:themeColor="accent5"/>
          <w:right w:val="single" w:sz="8" w:space="0" w:color="FABC20" w:themeColor="accent5"/>
        </w:tcBorders>
        <w:shd w:val="clear" w:color="auto" w:fill="FDEEC7" w:themeFill="accent5" w:themeFillTint="3F"/>
      </w:tcPr>
    </w:tblStylePr>
    <w:tblStylePr w:type="band1Horz">
      <w:tblPr/>
      <w:tcPr>
        <w:tcBorders>
          <w:top w:val="single" w:sz="8" w:space="0" w:color="FABC20" w:themeColor="accent5"/>
          <w:left w:val="single" w:sz="8" w:space="0" w:color="FABC20" w:themeColor="accent5"/>
          <w:bottom w:val="single" w:sz="8" w:space="0" w:color="FABC20" w:themeColor="accent5"/>
          <w:right w:val="single" w:sz="8" w:space="0" w:color="FABC20" w:themeColor="accent5"/>
          <w:insideV w:val="single" w:sz="8" w:space="0" w:color="FABC20" w:themeColor="accent5"/>
        </w:tcBorders>
        <w:shd w:val="clear" w:color="auto" w:fill="FDEEC7" w:themeFill="accent5" w:themeFillTint="3F"/>
      </w:tcPr>
    </w:tblStylePr>
    <w:tblStylePr w:type="band2Horz">
      <w:tblPr/>
      <w:tcPr>
        <w:tcBorders>
          <w:top w:val="single" w:sz="8" w:space="0" w:color="FABC20" w:themeColor="accent5"/>
          <w:left w:val="single" w:sz="8" w:space="0" w:color="FABC20" w:themeColor="accent5"/>
          <w:bottom w:val="single" w:sz="8" w:space="0" w:color="FABC20" w:themeColor="accent5"/>
          <w:right w:val="single" w:sz="8" w:space="0" w:color="FABC20" w:themeColor="accent5"/>
          <w:insideV w:val="single" w:sz="8" w:space="0" w:color="FABC2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73B9" w:themeColor="accent4"/>
        <w:left w:val="single" w:sz="8" w:space="0" w:color="0073B9" w:themeColor="accent4"/>
        <w:bottom w:val="single" w:sz="8" w:space="0" w:color="0073B9" w:themeColor="accent4"/>
        <w:right w:val="single" w:sz="8" w:space="0" w:color="0073B9" w:themeColor="accent4"/>
        <w:insideH w:val="single" w:sz="8" w:space="0" w:color="0073B9" w:themeColor="accent4"/>
        <w:insideV w:val="single" w:sz="8" w:space="0" w:color="0073B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B9" w:themeColor="accent4"/>
          <w:left w:val="single" w:sz="8" w:space="0" w:color="0073B9" w:themeColor="accent4"/>
          <w:bottom w:val="single" w:sz="18" w:space="0" w:color="0073B9" w:themeColor="accent4"/>
          <w:right w:val="single" w:sz="8" w:space="0" w:color="0073B9" w:themeColor="accent4"/>
          <w:insideH w:val="nil"/>
          <w:insideV w:val="single" w:sz="8" w:space="0" w:color="0073B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B9" w:themeColor="accent4"/>
          <w:left w:val="single" w:sz="8" w:space="0" w:color="0073B9" w:themeColor="accent4"/>
          <w:bottom w:val="single" w:sz="8" w:space="0" w:color="0073B9" w:themeColor="accent4"/>
          <w:right w:val="single" w:sz="8" w:space="0" w:color="0073B9" w:themeColor="accent4"/>
          <w:insideH w:val="nil"/>
          <w:insideV w:val="single" w:sz="8" w:space="0" w:color="0073B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B9" w:themeColor="accent4"/>
          <w:left w:val="single" w:sz="8" w:space="0" w:color="0073B9" w:themeColor="accent4"/>
          <w:bottom w:val="single" w:sz="8" w:space="0" w:color="0073B9" w:themeColor="accent4"/>
          <w:right w:val="single" w:sz="8" w:space="0" w:color="0073B9" w:themeColor="accent4"/>
        </w:tcBorders>
      </w:tcPr>
    </w:tblStylePr>
    <w:tblStylePr w:type="band1Vert">
      <w:tblPr/>
      <w:tcPr>
        <w:tcBorders>
          <w:top w:val="single" w:sz="8" w:space="0" w:color="0073B9" w:themeColor="accent4"/>
          <w:left w:val="single" w:sz="8" w:space="0" w:color="0073B9" w:themeColor="accent4"/>
          <w:bottom w:val="single" w:sz="8" w:space="0" w:color="0073B9" w:themeColor="accent4"/>
          <w:right w:val="single" w:sz="8" w:space="0" w:color="0073B9" w:themeColor="accent4"/>
        </w:tcBorders>
        <w:shd w:val="clear" w:color="auto" w:fill="AEE0FF" w:themeFill="accent4" w:themeFillTint="3F"/>
      </w:tcPr>
    </w:tblStylePr>
    <w:tblStylePr w:type="band1Horz">
      <w:tblPr/>
      <w:tcPr>
        <w:tcBorders>
          <w:top w:val="single" w:sz="8" w:space="0" w:color="0073B9" w:themeColor="accent4"/>
          <w:left w:val="single" w:sz="8" w:space="0" w:color="0073B9" w:themeColor="accent4"/>
          <w:bottom w:val="single" w:sz="8" w:space="0" w:color="0073B9" w:themeColor="accent4"/>
          <w:right w:val="single" w:sz="8" w:space="0" w:color="0073B9" w:themeColor="accent4"/>
          <w:insideV w:val="single" w:sz="8" w:space="0" w:color="0073B9" w:themeColor="accent4"/>
        </w:tcBorders>
        <w:shd w:val="clear" w:color="auto" w:fill="AEE0FF" w:themeFill="accent4" w:themeFillTint="3F"/>
      </w:tcPr>
    </w:tblStylePr>
    <w:tblStylePr w:type="band2Horz">
      <w:tblPr/>
      <w:tcPr>
        <w:tcBorders>
          <w:top w:val="single" w:sz="8" w:space="0" w:color="0073B9" w:themeColor="accent4"/>
          <w:left w:val="single" w:sz="8" w:space="0" w:color="0073B9" w:themeColor="accent4"/>
          <w:bottom w:val="single" w:sz="8" w:space="0" w:color="0073B9" w:themeColor="accent4"/>
          <w:right w:val="single" w:sz="8" w:space="0" w:color="0073B9" w:themeColor="accent4"/>
          <w:insideV w:val="single" w:sz="8" w:space="0" w:color="0073B9"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6829" w:themeColor="accent3"/>
        <w:left w:val="single" w:sz="8" w:space="0" w:color="006829" w:themeColor="accent3"/>
        <w:bottom w:val="single" w:sz="8" w:space="0" w:color="006829" w:themeColor="accent3"/>
        <w:right w:val="single" w:sz="8" w:space="0" w:color="006829" w:themeColor="accent3"/>
        <w:insideH w:val="single" w:sz="8" w:space="0" w:color="006829" w:themeColor="accent3"/>
        <w:insideV w:val="single" w:sz="8" w:space="0" w:color="0068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29" w:themeColor="accent3"/>
          <w:left w:val="single" w:sz="8" w:space="0" w:color="006829" w:themeColor="accent3"/>
          <w:bottom w:val="single" w:sz="18" w:space="0" w:color="006829" w:themeColor="accent3"/>
          <w:right w:val="single" w:sz="8" w:space="0" w:color="006829" w:themeColor="accent3"/>
          <w:insideH w:val="nil"/>
          <w:insideV w:val="single" w:sz="8" w:space="0" w:color="0068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29" w:themeColor="accent3"/>
          <w:left w:val="single" w:sz="8" w:space="0" w:color="006829" w:themeColor="accent3"/>
          <w:bottom w:val="single" w:sz="8" w:space="0" w:color="006829" w:themeColor="accent3"/>
          <w:right w:val="single" w:sz="8" w:space="0" w:color="006829" w:themeColor="accent3"/>
          <w:insideH w:val="nil"/>
          <w:insideV w:val="single" w:sz="8" w:space="0" w:color="0068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29" w:themeColor="accent3"/>
          <w:left w:val="single" w:sz="8" w:space="0" w:color="006829" w:themeColor="accent3"/>
          <w:bottom w:val="single" w:sz="8" w:space="0" w:color="006829" w:themeColor="accent3"/>
          <w:right w:val="single" w:sz="8" w:space="0" w:color="006829" w:themeColor="accent3"/>
        </w:tcBorders>
      </w:tcPr>
    </w:tblStylePr>
    <w:tblStylePr w:type="band1Vert">
      <w:tblPr/>
      <w:tcPr>
        <w:tcBorders>
          <w:top w:val="single" w:sz="8" w:space="0" w:color="006829" w:themeColor="accent3"/>
          <w:left w:val="single" w:sz="8" w:space="0" w:color="006829" w:themeColor="accent3"/>
          <w:bottom w:val="single" w:sz="8" w:space="0" w:color="006829" w:themeColor="accent3"/>
          <w:right w:val="single" w:sz="8" w:space="0" w:color="006829" w:themeColor="accent3"/>
        </w:tcBorders>
        <w:shd w:val="clear" w:color="auto" w:fill="9AFFC2" w:themeFill="accent3" w:themeFillTint="3F"/>
      </w:tcPr>
    </w:tblStylePr>
    <w:tblStylePr w:type="band1Horz">
      <w:tblPr/>
      <w:tcPr>
        <w:tcBorders>
          <w:top w:val="single" w:sz="8" w:space="0" w:color="006829" w:themeColor="accent3"/>
          <w:left w:val="single" w:sz="8" w:space="0" w:color="006829" w:themeColor="accent3"/>
          <w:bottom w:val="single" w:sz="8" w:space="0" w:color="006829" w:themeColor="accent3"/>
          <w:right w:val="single" w:sz="8" w:space="0" w:color="006829" w:themeColor="accent3"/>
          <w:insideV w:val="single" w:sz="8" w:space="0" w:color="006829" w:themeColor="accent3"/>
        </w:tcBorders>
        <w:shd w:val="clear" w:color="auto" w:fill="9AFFC2" w:themeFill="accent3" w:themeFillTint="3F"/>
      </w:tcPr>
    </w:tblStylePr>
    <w:tblStylePr w:type="band2Horz">
      <w:tblPr/>
      <w:tcPr>
        <w:tcBorders>
          <w:top w:val="single" w:sz="8" w:space="0" w:color="006829" w:themeColor="accent3"/>
          <w:left w:val="single" w:sz="8" w:space="0" w:color="006829" w:themeColor="accent3"/>
          <w:bottom w:val="single" w:sz="8" w:space="0" w:color="006829" w:themeColor="accent3"/>
          <w:right w:val="single" w:sz="8" w:space="0" w:color="006829" w:themeColor="accent3"/>
          <w:insideV w:val="single" w:sz="8" w:space="0" w:color="006829"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FABC20" w:themeColor="accent2"/>
        <w:left w:val="single" w:sz="8" w:space="0" w:color="FABC20" w:themeColor="accent2"/>
        <w:bottom w:val="single" w:sz="8" w:space="0" w:color="FABC20" w:themeColor="accent2"/>
        <w:right w:val="single" w:sz="8" w:space="0" w:color="FABC20" w:themeColor="accent2"/>
        <w:insideH w:val="single" w:sz="8" w:space="0" w:color="FABC20" w:themeColor="accent2"/>
        <w:insideV w:val="single" w:sz="8" w:space="0" w:color="FABC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C20" w:themeColor="accent2"/>
          <w:left w:val="single" w:sz="8" w:space="0" w:color="FABC20" w:themeColor="accent2"/>
          <w:bottom w:val="single" w:sz="18" w:space="0" w:color="FABC20" w:themeColor="accent2"/>
          <w:right w:val="single" w:sz="8" w:space="0" w:color="FABC20" w:themeColor="accent2"/>
          <w:insideH w:val="nil"/>
          <w:insideV w:val="single" w:sz="8" w:space="0" w:color="FABC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C20" w:themeColor="accent2"/>
          <w:left w:val="single" w:sz="8" w:space="0" w:color="FABC20" w:themeColor="accent2"/>
          <w:bottom w:val="single" w:sz="8" w:space="0" w:color="FABC20" w:themeColor="accent2"/>
          <w:right w:val="single" w:sz="8" w:space="0" w:color="FABC20" w:themeColor="accent2"/>
          <w:insideH w:val="nil"/>
          <w:insideV w:val="single" w:sz="8" w:space="0" w:color="FABC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C20" w:themeColor="accent2"/>
          <w:left w:val="single" w:sz="8" w:space="0" w:color="FABC20" w:themeColor="accent2"/>
          <w:bottom w:val="single" w:sz="8" w:space="0" w:color="FABC20" w:themeColor="accent2"/>
          <w:right w:val="single" w:sz="8" w:space="0" w:color="FABC20" w:themeColor="accent2"/>
        </w:tcBorders>
      </w:tcPr>
    </w:tblStylePr>
    <w:tblStylePr w:type="band1Vert">
      <w:tblPr/>
      <w:tcPr>
        <w:tcBorders>
          <w:top w:val="single" w:sz="8" w:space="0" w:color="FABC20" w:themeColor="accent2"/>
          <w:left w:val="single" w:sz="8" w:space="0" w:color="FABC20" w:themeColor="accent2"/>
          <w:bottom w:val="single" w:sz="8" w:space="0" w:color="FABC20" w:themeColor="accent2"/>
          <w:right w:val="single" w:sz="8" w:space="0" w:color="FABC20" w:themeColor="accent2"/>
        </w:tcBorders>
        <w:shd w:val="clear" w:color="auto" w:fill="FDEEC7" w:themeFill="accent2" w:themeFillTint="3F"/>
      </w:tcPr>
    </w:tblStylePr>
    <w:tblStylePr w:type="band1Horz">
      <w:tblPr/>
      <w:tcPr>
        <w:tcBorders>
          <w:top w:val="single" w:sz="8" w:space="0" w:color="FABC20" w:themeColor="accent2"/>
          <w:left w:val="single" w:sz="8" w:space="0" w:color="FABC20" w:themeColor="accent2"/>
          <w:bottom w:val="single" w:sz="8" w:space="0" w:color="FABC20" w:themeColor="accent2"/>
          <w:right w:val="single" w:sz="8" w:space="0" w:color="FABC20" w:themeColor="accent2"/>
          <w:insideV w:val="single" w:sz="8" w:space="0" w:color="FABC20" w:themeColor="accent2"/>
        </w:tcBorders>
        <w:shd w:val="clear" w:color="auto" w:fill="FDEEC7" w:themeFill="accent2" w:themeFillTint="3F"/>
      </w:tcPr>
    </w:tblStylePr>
    <w:tblStylePr w:type="band2Horz">
      <w:tblPr/>
      <w:tcPr>
        <w:tcBorders>
          <w:top w:val="single" w:sz="8" w:space="0" w:color="FABC20" w:themeColor="accent2"/>
          <w:left w:val="single" w:sz="8" w:space="0" w:color="FABC20" w:themeColor="accent2"/>
          <w:bottom w:val="single" w:sz="8" w:space="0" w:color="FABC20" w:themeColor="accent2"/>
          <w:right w:val="single" w:sz="8" w:space="0" w:color="FABC20" w:themeColor="accent2"/>
          <w:insideV w:val="single" w:sz="8" w:space="0" w:color="FABC20"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D7FFE6" w:themeFill="accent6" w:themeFillTint="19"/>
    </w:tcPr>
    <w:tblStylePr w:type="firstRow">
      <w:rPr>
        <w:b/>
        <w:bCs/>
        <w:color w:val="FFFFFF" w:themeColor="background1"/>
      </w:rPr>
      <w:tblPr/>
      <w:tcPr>
        <w:tcBorders>
          <w:bottom w:val="single" w:sz="12" w:space="0" w:color="FFFFFF" w:themeColor="background1"/>
        </w:tcBorders>
        <w:shd w:val="clear" w:color="auto" w:fill="DC9E05" w:themeFill="accent5" w:themeFillShade="CC"/>
      </w:tcPr>
    </w:tblStylePr>
    <w:tblStylePr w:type="lastRow">
      <w:rPr>
        <w:b/>
        <w:bCs/>
        <w:color w:val="DC9E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2" w:themeFill="accent6" w:themeFillTint="3F"/>
      </w:tcPr>
    </w:tblStylePr>
    <w:tblStylePr w:type="band1Horz">
      <w:tblPr/>
      <w:tcPr>
        <w:shd w:val="clear" w:color="auto" w:fill="ADFFCD"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EF8E8" w:themeFill="accent5" w:themeFillTint="19"/>
    </w:tcPr>
    <w:tblStylePr w:type="firstRow">
      <w:rPr>
        <w:b/>
        <w:bCs/>
        <w:color w:val="FFFFFF" w:themeColor="background1"/>
      </w:rPr>
      <w:tblPr/>
      <w:tcPr>
        <w:tcBorders>
          <w:bottom w:val="single" w:sz="12" w:space="0" w:color="FFFFFF" w:themeColor="background1"/>
        </w:tcBorders>
        <w:shd w:val="clear" w:color="auto" w:fill="005320" w:themeFill="accent6" w:themeFillShade="CC"/>
      </w:tcPr>
    </w:tblStylePr>
    <w:tblStylePr w:type="lastRow">
      <w:rPr>
        <w:b/>
        <w:bCs/>
        <w:color w:val="0053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EC7" w:themeFill="accent5" w:themeFillTint="3F"/>
      </w:tcPr>
    </w:tblStylePr>
    <w:tblStylePr w:type="band1Horz">
      <w:tblPr/>
      <w:tcPr>
        <w:shd w:val="clear" w:color="auto" w:fill="FEF1D2"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FF2FF" w:themeFill="accent4" w:themeFillTint="19"/>
    </w:tcPr>
    <w:tblStylePr w:type="firstRow">
      <w:rPr>
        <w:b/>
        <w:bCs/>
        <w:color w:val="FFFFFF" w:themeColor="background1"/>
      </w:rPr>
      <w:tblPr/>
      <w:tcPr>
        <w:tcBorders>
          <w:bottom w:val="single" w:sz="12" w:space="0" w:color="FFFFFF" w:themeColor="background1"/>
        </w:tcBorders>
        <w:shd w:val="clear" w:color="auto" w:fill="005320" w:themeFill="accent3" w:themeFillShade="CC"/>
      </w:tcPr>
    </w:tblStylePr>
    <w:tblStylePr w:type="lastRow">
      <w:rPr>
        <w:b/>
        <w:bCs/>
        <w:color w:val="00532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E0FF" w:themeFill="accent4" w:themeFillTint="3F"/>
      </w:tcPr>
    </w:tblStylePr>
    <w:tblStylePr w:type="band1Horz">
      <w:tblPr/>
      <w:tcPr>
        <w:shd w:val="clear" w:color="auto" w:fill="BEE6FF"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D7FFE6" w:themeFill="accent3" w:themeFillTint="19"/>
    </w:tcPr>
    <w:tblStylePr w:type="firstRow">
      <w:rPr>
        <w:b/>
        <w:bCs/>
        <w:color w:val="FFFFFF" w:themeColor="background1"/>
      </w:rPr>
      <w:tblPr/>
      <w:tcPr>
        <w:tcBorders>
          <w:bottom w:val="single" w:sz="12" w:space="0" w:color="FFFFFF" w:themeColor="background1"/>
        </w:tcBorders>
        <w:shd w:val="clear" w:color="auto" w:fill="005B94" w:themeFill="accent4" w:themeFillShade="CC"/>
      </w:tcPr>
    </w:tblStylePr>
    <w:tblStylePr w:type="lastRow">
      <w:rPr>
        <w:b/>
        <w:bCs/>
        <w:color w:val="005B9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2" w:themeFill="accent3" w:themeFillTint="3F"/>
      </w:tcPr>
    </w:tblStylePr>
    <w:tblStylePr w:type="band1Horz">
      <w:tblPr/>
      <w:tcPr>
        <w:shd w:val="clear" w:color="auto" w:fill="ADFFCD"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EF8E8" w:themeFill="accent2" w:themeFillTint="19"/>
    </w:tcPr>
    <w:tblStylePr w:type="firstRow">
      <w:rPr>
        <w:b/>
        <w:bCs/>
        <w:color w:val="FFFFFF" w:themeColor="background1"/>
      </w:rPr>
      <w:tblPr/>
      <w:tcPr>
        <w:tcBorders>
          <w:bottom w:val="single" w:sz="12" w:space="0" w:color="FFFFFF" w:themeColor="background1"/>
        </w:tcBorders>
        <w:shd w:val="clear" w:color="auto" w:fill="DC9E05" w:themeFill="accent2" w:themeFillShade="CC"/>
      </w:tcPr>
    </w:tblStylePr>
    <w:tblStylePr w:type="lastRow">
      <w:rPr>
        <w:b/>
        <w:bCs/>
        <w:color w:val="DC9E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EC7" w:themeFill="accent2" w:themeFillTint="3F"/>
      </w:tcPr>
    </w:tblStylePr>
    <w:tblStylePr w:type="band1Horz">
      <w:tblPr/>
      <w:tcPr>
        <w:shd w:val="clear" w:color="auto" w:fill="FEF1D2"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DC9E05" w:themeFill="accent2" w:themeFillShade="CC"/>
      </w:tcPr>
    </w:tblStylePr>
    <w:tblStylePr w:type="lastRow">
      <w:rPr>
        <w:b/>
        <w:bCs/>
        <w:color w:val="DC9E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E0FF" w:themeFill="accent1" w:themeFillTint="3F"/>
      </w:tcPr>
    </w:tblStylePr>
    <w:tblStylePr w:type="band1Horz">
      <w:tblPr/>
      <w:tcPr>
        <w:shd w:val="clear" w:color="auto" w:fill="BEE6FF"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ABC20" w:themeColor="accent5"/>
        <w:left w:val="single" w:sz="4" w:space="0" w:color="006829" w:themeColor="accent6"/>
        <w:bottom w:val="single" w:sz="4" w:space="0" w:color="006829" w:themeColor="accent6"/>
        <w:right w:val="single" w:sz="4" w:space="0" w:color="006829" w:themeColor="accent6"/>
        <w:insideH w:val="single" w:sz="4" w:space="0" w:color="FFFFFF" w:themeColor="background1"/>
        <w:insideV w:val="single" w:sz="4" w:space="0" w:color="FFFFFF" w:themeColor="background1"/>
      </w:tblBorders>
    </w:tblPr>
    <w:tcPr>
      <w:shd w:val="clear" w:color="auto" w:fill="D7FFE6" w:themeFill="accent6" w:themeFillTint="19"/>
    </w:tcPr>
    <w:tblStylePr w:type="firstRow">
      <w:rPr>
        <w:b/>
        <w:bCs/>
      </w:rPr>
      <w:tblPr/>
      <w:tcPr>
        <w:tcBorders>
          <w:top w:val="nil"/>
          <w:left w:val="nil"/>
          <w:bottom w:val="single" w:sz="24" w:space="0" w:color="FABC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18" w:themeFill="accent6" w:themeFillShade="99"/>
      </w:tcPr>
    </w:tblStylePr>
    <w:tblStylePr w:type="firstCol">
      <w:rPr>
        <w:color w:val="FFFFFF" w:themeColor="background1"/>
      </w:rPr>
      <w:tblPr/>
      <w:tcPr>
        <w:tcBorders>
          <w:top w:val="nil"/>
          <w:left w:val="nil"/>
          <w:bottom w:val="nil"/>
          <w:right w:val="nil"/>
          <w:insideH w:val="single" w:sz="4" w:space="0" w:color="003E18" w:themeColor="accent6" w:themeShade="99"/>
          <w:insideV w:val="nil"/>
        </w:tcBorders>
        <w:shd w:val="clear" w:color="auto" w:fill="003E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E18" w:themeFill="accent6" w:themeFillShade="99"/>
      </w:tcPr>
    </w:tblStylePr>
    <w:tblStylePr w:type="band1Vert">
      <w:tblPr/>
      <w:tcPr>
        <w:shd w:val="clear" w:color="auto" w:fill="5CFF9C" w:themeFill="accent6" w:themeFillTint="66"/>
      </w:tcPr>
    </w:tblStylePr>
    <w:tblStylePr w:type="band1Horz">
      <w:tblPr/>
      <w:tcPr>
        <w:shd w:val="clear" w:color="auto" w:fill="34FF84"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006829" w:themeColor="accent6"/>
        <w:left w:val="single" w:sz="4" w:space="0" w:color="FABC20" w:themeColor="accent5"/>
        <w:bottom w:val="single" w:sz="4" w:space="0" w:color="FABC20" w:themeColor="accent5"/>
        <w:right w:val="single" w:sz="4" w:space="0" w:color="FABC20" w:themeColor="accent5"/>
        <w:insideH w:val="single" w:sz="4" w:space="0" w:color="FFFFFF" w:themeColor="background1"/>
        <w:insideV w:val="single" w:sz="4" w:space="0" w:color="FFFFFF" w:themeColor="background1"/>
      </w:tblBorders>
    </w:tblPr>
    <w:tcPr>
      <w:shd w:val="clear" w:color="auto" w:fill="FEF8E8" w:themeFill="accent5" w:themeFillTint="19"/>
    </w:tcPr>
    <w:tblStylePr w:type="firstRow">
      <w:rPr>
        <w:b/>
        <w:bCs/>
      </w:rPr>
      <w:tblPr/>
      <w:tcPr>
        <w:tcBorders>
          <w:top w:val="nil"/>
          <w:left w:val="nil"/>
          <w:bottom w:val="single" w:sz="24" w:space="0" w:color="00682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7603" w:themeFill="accent5" w:themeFillShade="99"/>
      </w:tcPr>
    </w:tblStylePr>
    <w:tblStylePr w:type="firstCol">
      <w:rPr>
        <w:color w:val="FFFFFF" w:themeColor="background1"/>
      </w:rPr>
      <w:tblPr/>
      <w:tcPr>
        <w:tcBorders>
          <w:top w:val="nil"/>
          <w:left w:val="nil"/>
          <w:bottom w:val="nil"/>
          <w:right w:val="nil"/>
          <w:insideH w:val="single" w:sz="4" w:space="0" w:color="A57603" w:themeColor="accent5" w:themeShade="99"/>
          <w:insideV w:val="nil"/>
        </w:tcBorders>
        <w:shd w:val="clear" w:color="auto" w:fill="A576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57603" w:themeFill="accent5" w:themeFillShade="99"/>
      </w:tcPr>
    </w:tblStylePr>
    <w:tblStylePr w:type="band1Vert">
      <w:tblPr/>
      <w:tcPr>
        <w:shd w:val="clear" w:color="auto" w:fill="FDE3A5" w:themeFill="accent5" w:themeFillTint="66"/>
      </w:tcPr>
    </w:tblStylePr>
    <w:tblStylePr w:type="band1Horz">
      <w:tblPr/>
      <w:tcPr>
        <w:shd w:val="clear" w:color="auto" w:fill="FCDD8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6829" w:themeColor="accent3"/>
        <w:left w:val="single" w:sz="4" w:space="0" w:color="0073B9" w:themeColor="accent4"/>
        <w:bottom w:val="single" w:sz="4" w:space="0" w:color="0073B9" w:themeColor="accent4"/>
        <w:right w:val="single" w:sz="4" w:space="0" w:color="0073B9" w:themeColor="accent4"/>
        <w:insideH w:val="single" w:sz="4" w:space="0" w:color="FFFFFF" w:themeColor="background1"/>
        <w:insideV w:val="single" w:sz="4" w:space="0" w:color="FFFFFF" w:themeColor="background1"/>
      </w:tblBorders>
    </w:tblPr>
    <w:tcPr>
      <w:shd w:val="clear" w:color="auto" w:fill="DFF2FF" w:themeFill="accent4" w:themeFillTint="19"/>
    </w:tcPr>
    <w:tblStylePr w:type="firstRow">
      <w:rPr>
        <w:b/>
        <w:bCs/>
      </w:rPr>
      <w:tblPr/>
      <w:tcPr>
        <w:tcBorders>
          <w:top w:val="nil"/>
          <w:left w:val="nil"/>
          <w:bottom w:val="single" w:sz="24" w:space="0" w:color="0068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6F" w:themeFill="accent4" w:themeFillShade="99"/>
      </w:tcPr>
    </w:tblStylePr>
    <w:tblStylePr w:type="firstCol">
      <w:rPr>
        <w:color w:val="FFFFFF" w:themeColor="background1"/>
      </w:rPr>
      <w:tblPr/>
      <w:tcPr>
        <w:tcBorders>
          <w:top w:val="nil"/>
          <w:left w:val="nil"/>
          <w:bottom w:val="nil"/>
          <w:right w:val="nil"/>
          <w:insideH w:val="single" w:sz="4" w:space="0" w:color="00446F" w:themeColor="accent4" w:themeShade="99"/>
          <w:insideV w:val="nil"/>
        </w:tcBorders>
        <w:shd w:val="clear" w:color="auto" w:fill="00446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6F" w:themeFill="accent4" w:themeFillShade="99"/>
      </w:tcPr>
    </w:tblStylePr>
    <w:tblStylePr w:type="band1Vert">
      <w:tblPr/>
      <w:tcPr>
        <w:shd w:val="clear" w:color="auto" w:fill="7DCDFF" w:themeFill="accent4" w:themeFillTint="66"/>
      </w:tcPr>
    </w:tblStylePr>
    <w:tblStylePr w:type="band1Horz">
      <w:tblPr/>
      <w:tcPr>
        <w:shd w:val="clear" w:color="auto" w:fill="5DC1FF"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73B9" w:themeColor="accent4"/>
        <w:left w:val="single" w:sz="4" w:space="0" w:color="006829" w:themeColor="accent3"/>
        <w:bottom w:val="single" w:sz="4" w:space="0" w:color="006829" w:themeColor="accent3"/>
        <w:right w:val="single" w:sz="4" w:space="0" w:color="006829" w:themeColor="accent3"/>
        <w:insideH w:val="single" w:sz="4" w:space="0" w:color="FFFFFF" w:themeColor="background1"/>
        <w:insideV w:val="single" w:sz="4" w:space="0" w:color="FFFFFF" w:themeColor="background1"/>
      </w:tblBorders>
    </w:tblPr>
    <w:tcPr>
      <w:shd w:val="clear" w:color="auto" w:fill="D7FFE6" w:themeFill="accent3" w:themeFillTint="19"/>
    </w:tcPr>
    <w:tblStylePr w:type="firstRow">
      <w:rPr>
        <w:b/>
        <w:bCs/>
      </w:rPr>
      <w:tblPr/>
      <w:tcPr>
        <w:tcBorders>
          <w:top w:val="nil"/>
          <w:left w:val="nil"/>
          <w:bottom w:val="single" w:sz="24" w:space="0" w:color="0073B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18" w:themeFill="accent3" w:themeFillShade="99"/>
      </w:tcPr>
    </w:tblStylePr>
    <w:tblStylePr w:type="firstCol">
      <w:rPr>
        <w:color w:val="FFFFFF" w:themeColor="background1"/>
      </w:rPr>
      <w:tblPr/>
      <w:tcPr>
        <w:tcBorders>
          <w:top w:val="nil"/>
          <w:left w:val="nil"/>
          <w:bottom w:val="nil"/>
          <w:right w:val="nil"/>
          <w:insideH w:val="single" w:sz="4" w:space="0" w:color="003E18" w:themeColor="accent3" w:themeShade="99"/>
          <w:insideV w:val="nil"/>
        </w:tcBorders>
        <w:shd w:val="clear" w:color="auto" w:fill="003E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E18" w:themeFill="accent3" w:themeFillShade="99"/>
      </w:tcPr>
    </w:tblStylePr>
    <w:tblStylePr w:type="band1Vert">
      <w:tblPr/>
      <w:tcPr>
        <w:shd w:val="clear" w:color="auto" w:fill="5CFF9C" w:themeFill="accent3" w:themeFillTint="66"/>
      </w:tcPr>
    </w:tblStylePr>
    <w:tblStylePr w:type="band1Horz">
      <w:tblPr/>
      <w:tcPr>
        <w:shd w:val="clear" w:color="auto" w:fill="34FF84"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FABC20" w:themeColor="accent2"/>
        <w:left w:val="single" w:sz="4" w:space="0" w:color="FABC20" w:themeColor="accent2"/>
        <w:bottom w:val="single" w:sz="4" w:space="0" w:color="FABC20" w:themeColor="accent2"/>
        <w:right w:val="single" w:sz="4" w:space="0" w:color="FABC20" w:themeColor="accent2"/>
        <w:insideH w:val="single" w:sz="4" w:space="0" w:color="FFFFFF" w:themeColor="background1"/>
        <w:insideV w:val="single" w:sz="4" w:space="0" w:color="FFFFFF" w:themeColor="background1"/>
      </w:tblBorders>
    </w:tblPr>
    <w:tcPr>
      <w:shd w:val="clear" w:color="auto" w:fill="FEF8E8" w:themeFill="accent2" w:themeFillTint="19"/>
    </w:tcPr>
    <w:tblStylePr w:type="firstRow">
      <w:rPr>
        <w:b/>
        <w:bCs/>
      </w:rPr>
      <w:tblPr/>
      <w:tcPr>
        <w:tcBorders>
          <w:top w:val="nil"/>
          <w:left w:val="nil"/>
          <w:bottom w:val="single" w:sz="24" w:space="0" w:color="FABC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7603" w:themeFill="accent2" w:themeFillShade="99"/>
      </w:tcPr>
    </w:tblStylePr>
    <w:tblStylePr w:type="firstCol">
      <w:rPr>
        <w:color w:val="FFFFFF" w:themeColor="background1"/>
      </w:rPr>
      <w:tblPr/>
      <w:tcPr>
        <w:tcBorders>
          <w:top w:val="nil"/>
          <w:left w:val="nil"/>
          <w:bottom w:val="nil"/>
          <w:right w:val="nil"/>
          <w:insideH w:val="single" w:sz="4" w:space="0" w:color="A57603" w:themeColor="accent2" w:themeShade="99"/>
          <w:insideV w:val="nil"/>
        </w:tcBorders>
        <w:shd w:val="clear" w:color="auto" w:fill="A576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57603" w:themeFill="accent2" w:themeFillShade="99"/>
      </w:tcPr>
    </w:tblStylePr>
    <w:tblStylePr w:type="band1Vert">
      <w:tblPr/>
      <w:tcPr>
        <w:shd w:val="clear" w:color="auto" w:fill="FDE3A5" w:themeFill="accent2" w:themeFillTint="66"/>
      </w:tcPr>
    </w:tblStylePr>
    <w:tblStylePr w:type="band1Horz">
      <w:tblPr/>
      <w:tcPr>
        <w:shd w:val="clear" w:color="auto" w:fill="FCDD8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FABC20" w:themeColor="accent2"/>
        <w:left w:val="single" w:sz="4" w:space="0" w:color="0073B9" w:themeColor="accent1"/>
        <w:bottom w:val="single" w:sz="4" w:space="0" w:color="0073B9" w:themeColor="accent1"/>
        <w:right w:val="single" w:sz="4" w:space="0" w:color="0073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FABC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6F" w:themeFill="accent1" w:themeFillShade="99"/>
      </w:tcPr>
    </w:tblStylePr>
    <w:tblStylePr w:type="firstCol">
      <w:rPr>
        <w:color w:val="FFFFFF" w:themeColor="background1"/>
      </w:rPr>
      <w:tblPr/>
      <w:tcPr>
        <w:tcBorders>
          <w:top w:val="nil"/>
          <w:left w:val="nil"/>
          <w:bottom w:val="nil"/>
          <w:right w:val="nil"/>
          <w:insideH w:val="single" w:sz="4" w:space="0" w:color="00446F" w:themeColor="accent1" w:themeShade="99"/>
          <w:insideV w:val="nil"/>
        </w:tcBorders>
        <w:shd w:val="clear" w:color="auto" w:fill="0044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6F" w:themeFill="accent1" w:themeFillShade="99"/>
      </w:tcPr>
    </w:tblStylePr>
    <w:tblStylePr w:type="band1Vert">
      <w:tblPr/>
      <w:tcPr>
        <w:shd w:val="clear" w:color="auto" w:fill="7DCDFF" w:themeFill="accent1" w:themeFillTint="66"/>
      </w:tcPr>
    </w:tblStylePr>
    <w:tblStylePr w:type="band1Horz">
      <w:tblPr/>
      <w:tcPr>
        <w:shd w:val="clear" w:color="auto" w:fill="5DC1FF"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FFCD" w:themeFill="accent6" w:themeFillTint="33"/>
    </w:tcPr>
    <w:tblStylePr w:type="firstRow">
      <w:rPr>
        <w:b/>
        <w:bCs/>
      </w:rPr>
      <w:tblPr/>
      <w:tcPr>
        <w:shd w:val="clear" w:color="auto" w:fill="5CFF9C" w:themeFill="accent6" w:themeFillTint="66"/>
      </w:tcPr>
    </w:tblStylePr>
    <w:tblStylePr w:type="lastRow">
      <w:rPr>
        <w:b/>
        <w:bCs/>
        <w:color w:val="000000" w:themeColor="text1"/>
      </w:rPr>
      <w:tblPr/>
      <w:tcPr>
        <w:shd w:val="clear" w:color="auto" w:fill="5CFF9C" w:themeFill="accent6" w:themeFillTint="66"/>
      </w:tcPr>
    </w:tblStylePr>
    <w:tblStylePr w:type="firstCol">
      <w:rPr>
        <w:color w:val="FFFFFF" w:themeColor="background1"/>
      </w:rPr>
      <w:tblPr/>
      <w:tcPr>
        <w:shd w:val="clear" w:color="auto" w:fill="004D1E" w:themeFill="accent6" w:themeFillShade="BF"/>
      </w:tcPr>
    </w:tblStylePr>
    <w:tblStylePr w:type="lastCol">
      <w:rPr>
        <w:color w:val="FFFFFF" w:themeColor="background1"/>
      </w:rPr>
      <w:tblPr/>
      <w:tcPr>
        <w:shd w:val="clear" w:color="auto" w:fill="004D1E" w:themeFill="accent6" w:themeFillShade="BF"/>
      </w:tcPr>
    </w:tblStylePr>
    <w:tblStylePr w:type="band1Vert">
      <w:tblPr/>
      <w:tcPr>
        <w:shd w:val="clear" w:color="auto" w:fill="34FF84" w:themeFill="accent6" w:themeFillTint="7F"/>
      </w:tcPr>
    </w:tblStylePr>
    <w:tblStylePr w:type="band1Horz">
      <w:tblPr/>
      <w:tcPr>
        <w:shd w:val="clear" w:color="auto" w:fill="34FF84"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1D2" w:themeFill="accent5" w:themeFillTint="33"/>
    </w:tcPr>
    <w:tblStylePr w:type="firstRow">
      <w:rPr>
        <w:b/>
        <w:bCs/>
      </w:rPr>
      <w:tblPr/>
      <w:tcPr>
        <w:shd w:val="clear" w:color="auto" w:fill="FDE3A5" w:themeFill="accent5" w:themeFillTint="66"/>
      </w:tcPr>
    </w:tblStylePr>
    <w:tblStylePr w:type="lastRow">
      <w:rPr>
        <w:b/>
        <w:bCs/>
        <w:color w:val="000000" w:themeColor="text1"/>
      </w:rPr>
      <w:tblPr/>
      <w:tcPr>
        <w:shd w:val="clear" w:color="auto" w:fill="FDE3A5" w:themeFill="accent5" w:themeFillTint="66"/>
      </w:tcPr>
    </w:tblStylePr>
    <w:tblStylePr w:type="firstCol">
      <w:rPr>
        <w:color w:val="FFFFFF" w:themeColor="background1"/>
      </w:rPr>
      <w:tblPr/>
      <w:tcPr>
        <w:shd w:val="clear" w:color="auto" w:fill="CE9404" w:themeFill="accent5" w:themeFillShade="BF"/>
      </w:tcPr>
    </w:tblStylePr>
    <w:tblStylePr w:type="lastCol">
      <w:rPr>
        <w:color w:val="FFFFFF" w:themeColor="background1"/>
      </w:rPr>
      <w:tblPr/>
      <w:tcPr>
        <w:shd w:val="clear" w:color="auto" w:fill="CE9404" w:themeFill="accent5" w:themeFillShade="BF"/>
      </w:tcPr>
    </w:tblStylePr>
    <w:tblStylePr w:type="band1Vert">
      <w:tblPr/>
      <w:tcPr>
        <w:shd w:val="clear" w:color="auto" w:fill="FCDD8F" w:themeFill="accent5" w:themeFillTint="7F"/>
      </w:tcPr>
    </w:tblStylePr>
    <w:tblStylePr w:type="band1Horz">
      <w:tblPr/>
      <w:tcPr>
        <w:shd w:val="clear" w:color="auto" w:fill="FCDD8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E6FF" w:themeFill="accent4" w:themeFillTint="33"/>
    </w:tcPr>
    <w:tblStylePr w:type="firstRow">
      <w:rPr>
        <w:b/>
        <w:bCs/>
      </w:rPr>
      <w:tblPr/>
      <w:tcPr>
        <w:shd w:val="clear" w:color="auto" w:fill="7DCDFF" w:themeFill="accent4" w:themeFillTint="66"/>
      </w:tcPr>
    </w:tblStylePr>
    <w:tblStylePr w:type="lastRow">
      <w:rPr>
        <w:b/>
        <w:bCs/>
        <w:color w:val="000000" w:themeColor="text1"/>
      </w:rPr>
      <w:tblPr/>
      <w:tcPr>
        <w:shd w:val="clear" w:color="auto" w:fill="7DCDFF" w:themeFill="accent4" w:themeFillTint="66"/>
      </w:tcPr>
    </w:tblStylePr>
    <w:tblStylePr w:type="firstCol">
      <w:rPr>
        <w:color w:val="FFFFFF" w:themeColor="background1"/>
      </w:rPr>
      <w:tblPr/>
      <w:tcPr>
        <w:shd w:val="clear" w:color="auto" w:fill="00558A" w:themeFill="accent4" w:themeFillShade="BF"/>
      </w:tcPr>
    </w:tblStylePr>
    <w:tblStylePr w:type="lastCol">
      <w:rPr>
        <w:color w:val="FFFFFF" w:themeColor="background1"/>
      </w:rPr>
      <w:tblPr/>
      <w:tcPr>
        <w:shd w:val="clear" w:color="auto" w:fill="00558A" w:themeFill="accent4" w:themeFillShade="BF"/>
      </w:tcPr>
    </w:tblStylePr>
    <w:tblStylePr w:type="band1Vert">
      <w:tblPr/>
      <w:tcPr>
        <w:shd w:val="clear" w:color="auto" w:fill="5DC1FF" w:themeFill="accent4" w:themeFillTint="7F"/>
      </w:tcPr>
    </w:tblStylePr>
    <w:tblStylePr w:type="band1Horz">
      <w:tblPr/>
      <w:tcPr>
        <w:shd w:val="clear" w:color="auto" w:fill="5DC1FF"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FFCD" w:themeFill="accent3" w:themeFillTint="33"/>
    </w:tcPr>
    <w:tblStylePr w:type="firstRow">
      <w:rPr>
        <w:b/>
        <w:bCs/>
      </w:rPr>
      <w:tblPr/>
      <w:tcPr>
        <w:shd w:val="clear" w:color="auto" w:fill="5CFF9C" w:themeFill="accent3" w:themeFillTint="66"/>
      </w:tcPr>
    </w:tblStylePr>
    <w:tblStylePr w:type="lastRow">
      <w:rPr>
        <w:b/>
        <w:bCs/>
        <w:color w:val="000000" w:themeColor="text1"/>
      </w:rPr>
      <w:tblPr/>
      <w:tcPr>
        <w:shd w:val="clear" w:color="auto" w:fill="5CFF9C" w:themeFill="accent3" w:themeFillTint="66"/>
      </w:tcPr>
    </w:tblStylePr>
    <w:tblStylePr w:type="firstCol">
      <w:rPr>
        <w:color w:val="FFFFFF" w:themeColor="background1"/>
      </w:rPr>
      <w:tblPr/>
      <w:tcPr>
        <w:shd w:val="clear" w:color="auto" w:fill="004D1E" w:themeFill="accent3" w:themeFillShade="BF"/>
      </w:tcPr>
    </w:tblStylePr>
    <w:tblStylePr w:type="lastCol">
      <w:rPr>
        <w:color w:val="FFFFFF" w:themeColor="background1"/>
      </w:rPr>
      <w:tblPr/>
      <w:tcPr>
        <w:shd w:val="clear" w:color="auto" w:fill="004D1E" w:themeFill="accent3" w:themeFillShade="BF"/>
      </w:tcPr>
    </w:tblStylePr>
    <w:tblStylePr w:type="band1Vert">
      <w:tblPr/>
      <w:tcPr>
        <w:shd w:val="clear" w:color="auto" w:fill="34FF84" w:themeFill="accent3" w:themeFillTint="7F"/>
      </w:tcPr>
    </w:tblStylePr>
    <w:tblStylePr w:type="band1Horz">
      <w:tblPr/>
      <w:tcPr>
        <w:shd w:val="clear" w:color="auto" w:fill="34FF84"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1D2" w:themeFill="accent2" w:themeFillTint="33"/>
    </w:tcPr>
    <w:tblStylePr w:type="firstRow">
      <w:rPr>
        <w:b/>
        <w:bCs/>
      </w:rPr>
      <w:tblPr/>
      <w:tcPr>
        <w:shd w:val="clear" w:color="auto" w:fill="FDE3A5" w:themeFill="accent2" w:themeFillTint="66"/>
      </w:tcPr>
    </w:tblStylePr>
    <w:tblStylePr w:type="lastRow">
      <w:rPr>
        <w:b/>
        <w:bCs/>
        <w:color w:val="000000" w:themeColor="text1"/>
      </w:rPr>
      <w:tblPr/>
      <w:tcPr>
        <w:shd w:val="clear" w:color="auto" w:fill="FDE3A5" w:themeFill="accent2" w:themeFillTint="66"/>
      </w:tcPr>
    </w:tblStylePr>
    <w:tblStylePr w:type="firstCol">
      <w:rPr>
        <w:color w:val="FFFFFF" w:themeColor="background1"/>
      </w:rPr>
      <w:tblPr/>
      <w:tcPr>
        <w:shd w:val="clear" w:color="auto" w:fill="CE9404" w:themeFill="accent2" w:themeFillShade="BF"/>
      </w:tcPr>
    </w:tblStylePr>
    <w:tblStylePr w:type="lastCol">
      <w:rPr>
        <w:color w:val="FFFFFF" w:themeColor="background1"/>
      </w:rPr>
      <w:tblPr/>
      <w:tcPr>
        <w:shd w:val="clear" w:color="auto" w:fill="CE9404" w:themeFill="accent2" w:themeFillShade="BF"/>
      </w:tcPr>
    </w:tblStylePr>
    <w:tblStylePr w:type="band1Vert">
      <w:tblPr/>
      <w:tcPr>
        <w:shd w:val="clear" w:color="auto" w:fill="FCDD8F" w:themeFill="accent2" w:themeFillTint="7F"/>
      </w:tcPr>
    </w:tblStylePr>
    <w:tblStylePr w:type="band1Horz">
      <w:tblPr/>
      <w:tcPr>
        <w:shd w:val="clear" w:color="auto" w:fill="FCDD8F"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E6FF" w:themeFill="accent1" w:themeFillTint="33"/>
    </w:tcPr>
    <w:tblStylePr w:type="firstRow">
      <w:rPr>
        <w:b/>
        <w:bCs/>
      </w:rPr>
      <w:tblPr/>
      <w:tcPr>
        <w:shd w:val="clear" w:color="auto" w:fill="7DCDFF" w:themeFill="accent1" w:themeFillTint="66"/>
      </w:tcPr>
    </w:tblStylePr>
    <w:tblStylePr w:type="lastRow">
      <w:rPr>
        <w:b/>
        <w:bCs/>
        <w:color w:val="000000" w:themeColor="text1"/>
      </w:rPr>
      <w:tblPr/>
      <w:tcPr>
        <w:shd w:val="clear" w:color="auto" w:fill="7DCDFF" w:themeFill="accent1" w:themeFillTint="66"/>
      </w:tcPr>
    </w:tblStylePr>
    <w:tblStylePr w:type="firstCol">
      <w:rPr>
        <w:color w:val="FFFFFF" w:themeColor="background1"/>
      </w:rPr>
      <w:tblPr/>
      <w:tcPr>
        <w:shd w:val="clear" w:color="auto" w:fill="00558A" w:themeFill="accent1" w:themeFillShade="BF"/>
      </w:tcPr>
    </w:tblStylePr>
    <w:tblStylePr w:type="lastCol">
      <w:rPr>
        <w:color w:val="FFFFFF" w:themeColor="background1"/>
      </w:rPr>
      <w:tblPr/>
      <w:tcPr>
        <w:shd w:val="clear" w:color="auto" w:fill="00558A" w:themeFill="accent1" w:themeFillShade="BF"/>
      </w:tcPr>
    </w:tblStylePr>
    <w:tblStylePr w:type="band1Vert">
      <w:tblPr/>
      <w:tcPr>
        <w:shd w:val="clear" w:color="auto" w:fill="5DC1FF" w:themeFill="accent1" w:themeFillTint="7F"/>
      </w:tcPr>
    </w:tblStylePr>
    <w:tblStylePr w:type="band1Horz">
      <w:tblPr/>
      <w:tcPr>
        <w:shd w:val="clear" w:color="auto" w:fill="5DC1FF"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29" w:themeColor="accent6"/>
        <w:left w:val="single" w:sz="8" w:space="0" w:color="006829" w:themeColor="accent6"/>
        <w:bottom w:val="single" w:sz="8" w:space="0" w:color="006829" w:themeColor="accent6"/>
        <w:right w:val="single" w:sz="8" w:space="0" w:color="006829" w:themeColor="accent6"/>
      </w:tblBorders>
    </w:tblPr>
    <w:tblStylePr w:type="firstRow">
      <w:rPr>
        <w:sz w:val="24"/>
        <w:szCs w:val="24"/>
      </w:rPr>
      <w:tblPr/>
      <w:tcPr>
        <w:tcBorders>
          <w:top w:val="nil"/>
          <w:left w:val="nil"/>
          <w:bottom w:val="single" w:sz="24" w:space="0" w:color="006829" w:themeColor="accent6"/>
          <w:right w:val="nil"/>
          <w:insideH w:val="nil"/>
          <w:insideV w:val="nil"/>
        </w:tcBorders>
        <w:shd w:val="clear" w:color="auto" w:fill="FFFFFF" w:themeFill="background1"/>
      </w:tcPr>
    </w:tblStylePr>
    <w:tblStylePr w:type="lastRow">
      <w:tblPr/>
      <w:tcPr>
        <w:tcBorders>
          <w:top w:val="single" w:sz="8" w:space="0" w:color="00682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29" w:themeColor="accent6"/>
          <w:insideH w:val="nil"/>
          <w:insideV w:val="nil"/>
        </w:tcBorders>
        <w:shd w:val="clear" w:color="auto" w:fill="FFFFFF" w:themeFill="background1"/>
      </w:tcPr>
    </w:tblStylePr>
    <w:tblStylePr w:type="lastCol">
      <w:tblPr/>
      <w:tcPr>
        <w:tcBorders>
          <w:top w:val="nil"/>
          <w:left w:val="single" w:sz="8" w:space="0" w:color="0068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C2" w:themeFill="accent6" w:themeFillTint="3F"/>
      </w:tcPr>
    </w:tblStylePr>
    <w:tblStylePr w:type="band1Horz">
      <w:tblPr/>
      <w:tcPr>
        <w:tcBorders>
          <w:top w:val="nil"/>
          <w:bottom w:val="nil"/>
          <w:insideH w:val="nil"/>
          <w:insideV w:val="nil"/>
        </w:tcBorders>
        <w:shd w:val="clear" w:color="auto" w:fill="9AFFC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C20" w:themeColor="accent5"/>
        <w:left w:val="single" w:sz="8" w:space="0" w:color="FABC20" w:themeColor="accent5"/>
        <w:bottom w:val="single" w:sz="8" w:space="0" w:color="FABC20" w:themeColor="accent5"/>
        <w:right w:val="single" w:sz="8" w:space="0" w:color="FABC20" w:themeColor="accent5"/>
      </w:tblBorders>
    </w:tblPr>
    <w:tblStylePr w:type="firstRow">
      <w:rPr>
        <w:sz w:val="24"/>
        <w:szCs w:val="24"/>
      </w:rPr>
      <w:tblPr/>
      <w:tcPr>
        <w:tcBorders>
          <w:top w:val="nil"/>
          <w:left w:val="nil"/>
          <w:bottom w:val="single" w:sz="24" w:space="0" w:color="FABC20" w:themeColor="accent5"/>
          <w:right w:val="nil"/>
          <w:insideH w:val="nil"/>
          <w:insideV w:val="nil"/>
        </w:tcBorders>
        <w:shd w:val="clear" w:color="auto" w:fill="FFFFFF" w:themeFill="background1"/>
      </w:tcPr>
    </w:tblStylePr>
    <w:tblStylePr w:type="lastRow">
      <w:tblPr/>
      <w:tcPr>
        <w:tcBorders>
          <w:top w:val="single" w:sz="8" w:space="0" w:color="FABC2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C20" w:themeColor="accent5"/>
          <w:insideH w:val="nil"/>
          <w:insideV w:val="nil"/>
        </w:tcBorders>
        <w:shd w:val="clear" w:color="auto" w:fill="FFFFFF" w:themeFill="background1"/>
      </w:tcPr>
    </w:tblStylePr>
    <w:tblStylePr w:type="lastCol">
      <w:tblPr/>
      <w:tcPr>
        <w:tcBorders>
          <w:top w:val="nil"/>
          <w:left w:val="single" w:sz="8" w:space="0" w:color="FABC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EC7" w:themeFill="accent5" w:themeFillTint="3F"/>
      </w:tcPr>
    </w:tblStylePr>
    <w:tblStylePr w:type="band1Horz">
      <w:tblPr/>
      <w:tcPr>
        <w:tcBorders>
          <w:top w:val="nil"/>
          <w:bottom w:val="nil"/>
          <w:insideH w:val="nil"/>
          <w:insideV w:val="nil"/>
        </w:tcBorders>
        <w:shd w:val="clear" w:color="auto" w:fill="FDEE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B9" w:themeColor="accent4"/>
        <w:left w:val="single" w:sz="8" w:space="0" w:color="0073B9" w:themeColor="accent4"/>
        <w:bottom w:val="single" w:sz="8" w:space="0" w:color="0073B9" w:themeColor="accent4"/>
        <w:right w:val="single" w:sz="8" w:space="0" w:color="0073B9" w:themeColor="accent4"/>
      </w:tblBorders>
    </w:tblPr>
    <w:tblStylePr w:type="firstRow">
      <w:rPr>
        <w:sz w:val="24"/>
        <w:szCs w:val="24"/>
      </w:rPr>
      <w:tblPr/>
      <w:tcPr>
        <w:tcBorders>
          <w:top w:val="nil"/>
          <w:left w:val="nil"/>
          <w:bottom w:val="single" w:sz="24" w:space="0" w:color="0073B9" w:themeColor="accent4"/>
          <w:right w:val="nil"/>
          <w:insideH w:val="nil"/>
          <w:insideV w:val="nil"/>
        </w:tcBorders>
        <w:shd w:val="clear" w:color="auto" w:fill="FFFFFF" w:themeFill="background1"/>
      </w:tcPr>
    </w:tblStylePr>
    <w:tblStylePr w:type="lastRow">
      <w:tblPr/>
      <w:tcPr>
        <w:tcBorders>
          <w:top w:val="single" w:sz="8" w:space="0" w:color="0073B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B9" w:themeColor="accent4"/>
          <w:insideH w:val="nil"/>
          <w:insideV w:val="nil"/>
        </w:tcBorders>
        <w:shd w:val="clear" w:color="auto" w:fill="FFFFFF" w:themeFill="background1"/>
      </w:tcPr>
    </w:tblStylePr>
    <w:tblStylePr w:type="lastCol">
      <w:tblPr/>
      <w:tcPr>
        <w:tcBorders>
          <w:top w:val="nil"/>
          <w:left w:val="single" w:sz="8" w:space="0" w:color="0073B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E0FF" w:themeFill="accent4" w:themeFillTint="3F"/>
      </w:tcPr>
    </w:tblStylePr>
    <w:tblStylePr w:type="band1Horz">
      <w:tblPr/>
      <w:tcPr>
        <w:tcBorders>
          <w:top w:val="nil"/>
          <w:bottom w:val="nil"/>
          <w:insideH w:val="nil"/>
          <w:insideV w:val="nil"/>
        </w:tcBorders>
        <w:shd w:val="clear" w:color="auto" w:fill="AEE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29" w:themeColor="accent3"/>
        <w:left w:val="single" w:sz="8" w:space="0" w:color="006829" w:themeColor="accent3"/>
        <w:bottom w:val="single" w:sz="8" w:space="0" w:color="006829" w:themeColor="accent3"/>
        <w:right w:val="single" w:sz="8" w:space="0" w:color="006829" w:themeColor="accent3"/>
      </w:tblBorders>
    </w:tblPr>
    <w:tblStylePr w:type="firstRow">
      <w:rPr>
        <w:sz w:val="24"/>
        <w:szCs w:val="24"/>
      </w:rPr>
      <w:tblPr/>
      <w:tcPr>
        <w:tcBorders>
          <w:top w:val="nil"/>
          <w:left w:val="nil"/>
          <w:bottom w:val="single" w:sz="24" w:space="0" w:color="006829" w:themeColor="accent3"/>
          <w:right w:val="nil"/>
          <w:insideH w:val="nil"/>
          <w:insideV w:val="nil"/>
        </w:tcBorders>
        <w:shd w:val="clear" w:color="auto" w:fill="FFFFFF" w:themeFill="background1"/>
      </w:tcPr>
    </w:tblStylePr>
    <w:tblStylePr w:type="lastRow">
      <w:tblPr/>
      <w:tcPr>
        <w:tcBorders>
          <w:top w:val="single" w:sz="8" w:space="0" w:color="00682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29" w:themeColor="accent3"/>
          <w:insideH w:val="nil"/>
          <w:insideV w:val="nil"/>
        </w:tcBorders>
        <w:shd w:val="clear" w:color="auto" w:fill="FFFFFF" w:themeFill="background1"/>
      </w:tcPr>
    </w:tblStylePr>
    <w:tblStylePr w:type="lastCol">
      <w:tblPr/>
      <w:tcPr>
        <w:tcBorders>
          <w:top w:val="nil"/>
          <w:left w:val="single" w:sz="8" w:space="0" w:color="0068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C2" w:themeFill="accent3" w:themeFillTint="3F"/>
      </w:tcPr>
    </w:tblStylePr>
    <w:tblStylePr w:type="band1Horz">
      <w:tblPr/>
      <w:tcPr>
        <w:tcBorders>
          <w:top w:val="nil"/>
          <w:bottom w:val="nil"/>
          <w:insideH w:val="nil"/>
          <w:insideV w:val="nil"/>
        </w:tcBorders>
        <w:shd w:val="clear" w:color="auto" w:fill="9AFFC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C20" w:themeColor="accent2"/>
        <w:left w:val="single" w:sz="8" w:space="0" w:color="FABC20" w:themeColor="accent2"/>
        <w:bottom w:val="single" w:sz="8" w:space="0" w:color="FABC20" w:themeColor="accent2"/>
        <w:right w:val="single" w:sz="8" w:space="0" w:color="FABC20" w:themeColor="accent2"/>
      </w:tblBorders>
    </w:tblPr>
    <w:tblStylePr w:type="firstRow">
      <w:rPr>
        <w:sz w:val="24"/>
        <w:szCs w:val="24"/>
      </w:rPr>
      <w:tblPr/>
      <w:tcPr>
        <w:tcBorders>
          <w:top w:val="nil"/>
          <w:left w:val="nil"/>
          <w:bottom w:val="single" w:sz="24" w:space="0" w:color="FABC20" w:themeColor="accent2"/>
          <w:right w:val="nil"/>
          <w:insideH w:val="nil"/>
          <w:insideV w:val="nil"/>
        </w:tcBorders>
        <w:shd w:val="clear" w:color="auto" w:fill="FFFFFF" w:themeFill="background1"/>
      </w:tcPr>
    </w:tblStylePr>
    <w:tblStylePr w:type="lastRow">
      <w:tblPr/>
      <w:tcPr>
        <w:tcBorders>
          <w:top w:val="single" w:sz="8" w:space="0" w:color="FABC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C20" w:themeColor="accent2"/>
          <w:insideH w:val="nil"/>
          <w:insideV w:val="nil"/>
        </w:tcBorders>
        <w:shd w:val="clear" w:color="auto" w:fill="FFFFFF" w:themeFill="background1"/>
      </w:tcPr>
    </w:tblStylePr>
    <w:tblStylePr w:type="lastCol">
      <w:tblPr/>
      <w:tcPr>
        <w:tcBorders>
          <w:top w:val="nil"/>
          <w:left w:val="single" w:sz="8" w:space="0" w:color="FABC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EC7" w:themeFill="accent2" w:themeFillTint="3F"/>
      </w:tcPr>
    </w:tblStylePr>
    <w:tblStylePr w:type="band1Horz">
      <w:tblPr/>
      <w:tcPr>
        <w:tcBorders>
          <w:top w:val="nil"/>
          <w:bottom w:val="nil"/>
          <w:insideH w:val="nil"/>
          <w:insideV w:val="nil"/>
        </w:tcBorders>
        <w:shd w:val="clear" w:color="auto" w:fill="FDEE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B9" w:themeColor="accent1"/>
        <w:left w:val="single" w:sz="8" w:space="0" w:color="0073B9" w:themeColor="accent1"/>
        <w:bottom w:val="single" w:sz="8" w:space="0" w:color="0073B9" w:themeColor="accent1"/>
        <w:right w:val="single" w:sz="8" w:space="0" w:color="0073B9" w:themeColor="accent1"/>
      </w:tblBorders>
    </w:tblPr>
    <w:tblStylePr w:type="firstRow">
      <w:rPr>
        <w:sz w:val="24"/>
        <w:szCs w:val="24"/>
      </w:rPr>
      <w:tblPr/>
      <w:tcPr>
        <w:tcBorders>
          <w:top w:val="nil"/>
          <w:left w:val="nil"/>
          <w:bottom w:val="single" w:sz="24" w:space="0" w:color="0073B9" w:themeColor="accent1"/>
          <w:right w:val="nil"/>
          <w:insideH w:val="nil"/>
          <w:insideV w:val="nil"/>
        </w:tcBorders>
        <w:shd w:val="clear" w:color="auto" w:fill="FFFFFF" w:themeFill="background1"/>
      </w:tcPr>
    </w:tblStylePr>
    <w:tblStylePr w:type="lastRow">
      <w:tblPr/>
      <w:tcPr>
        <w:tcBorders>
          <w:top w:val="single" w:sz="8" w:space="0" w:color="0073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B9" w:themeColor="accent1"/>
          <w:insideH w:val="nil"/>
          <w:insideV w:val="nil"/>
        </w:tcBorders>
        <w:shd w:val="clear" w:color="auto" w:fill="FFFFFF" w:themeFill="background1"/>
      </w:tcPr>
    </w:tblStylePr>
    <w:tblStylePr w:type="lastCol">
      <w:tblPr/>
      <w:tcPr>
        <w:tcBorders>
          <w:top w:val="nil"/>
          <w:left w:val="single" w:sz="8" w:space="0" w:color="0073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E0FF" w:themeFill="accent1" w:themeFillTint="3F"/>
      </w:tcPr>
    </w:tblStylePr>
    <w:tblStylePr w:type="band1Horz">
      <w:tblPr/>
      <w:tcPr>
        <w:tcBorders>
          <w:top w:val="nil"/>
          <w:bottom w:val="nil"/>
          <w:insideH w:val="nil"/>
          <w:insideV w:val="nil"/>
        </w:tcBorders>
        <w:shd w:val="clear" w:color="auto" w:fill="AEE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006829" w:themeColor="accent6"/>
        <w:bottom w:val="single" w:sz="8" w:space="0" w:color="006829" w:themeColor="accent6"/>
      </w:tblBorders>
    </w:tblPr>
    <w:tblStylePr w:type="firstRow">
      <w:rPr>
        <w:rFonts w:asciiTheme="majorHAnsi" w:eastAsiaTheme="majorEastAsia" w:hAnsiTheme="majorHAnsi" w:cstheme="majorBidi"/>
      </w:rPr>
      <w:tblPr/>
      <w:tcPr>
        <w:tcBorders>
          <w:top w:val="nil"/>
          <w:bottom w:val="single" w:sz="8" w:space="0" w:color="006829" w:themeColor="accent6"/>
        </w:tcBorders>
      </w:tcPr>
    </w:tblStylePr>
    <w:tblStylePr w:type="lastRow">
      <w:rPr>
        <w:b/>
        <w:bCs/>
        <w:color w:val="000000" w:themeColor="text2"/>
      </w:rPr>
      <w:tblPr/>
      <w:tcPr>
        <w:tcBorders>
          <w:top w:val="single" w:sz="8" w:space="0" w:color="006829" w:themeColor="accent6"/>
          <w:bottom w:val="single" w:sz="8" w:space="0" w:color="006829" w:themeColor="accent6"/>
        </w:tcBorders>
      </w:tcPr>
    </w:tblStylePr>
    <w:tblStylePr w:type="firstCol">
      <w:rPr>
        <w:b/>
        <w:bCs/>
      </w:rPr>
    </w:tblStylePr>
    <w:tblStylePr w:type="lastCol">
      <w:rPr>
        <w:b/>
        <w:bCs/>
      </w:rPr>
      <w:tblPr/>
      <w:tcPr>
        <w:tcBorders>
          <w:top w:val="single" w:sz="8" w:space="0" w:color="006829" w:themeColor="accent6"/>
          <w:bottom w:val="single" w:sz="8" w:space="0" w:color="006829" w:themeColor="accent6"/>
        </w:tcBorders>
      </w:tcPr>
    </w:tblStylePr>
    <w:tblStylePr w:type="band1Vert">
      <w:tblPr/>
      <w:tcPr>
        <w:shd w:val="clear" w:color="auto" w:fill="9AFFC2" w:themeFill="accent6" w:themeFillTint="3F"/>
      </w:tcPr>
    </w:tblStylePr>
    <w:tblStylePr w:type="band1Horz">
      <w:tblPr/>
      <w:tcPr>
        <w:shd w:val="clear" w:color="auto" w:fill="9AFFC2"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ABC20" w:themeColor="accent5"/>
        <w:bottom w:val="single" w:sz="8" w:space="0" w:color="FABC20" w:themeColor="accent5"/>
      </w:tblBorders>
    </w:tblPr>
    <w:tblStylePr w:type="firstRow">
      <w:rPr>
        <w:rFonts w:asciiTheme="majorHAnsi" w:eastAsiaTheme="majorEastAsia" w:hAnsiTheme="majorHAnsi" w:cstheme="majorBidi"/>
      </w:rPr>
      <w:tblPr/>
      <w:tcPr>
        <w:tcBorders>
          <w:top w:val="nil"/>
          <w:bottom w:val="single" w:sz="8" w:space="0" w:color="FABC20" w:themeColor="accent5"/>
        </w:tcBorders>
      </w:tcPr>
    </w:tblStylePr>
    <w:tblStylePr w:type="lastRow">
      <w:rPr>
        <w:b/>
        <w:bCs/>
        <w:color w:val="000000" w:themeColor="text2"/>
      </w:rPr>
      <w:tblPr/>
      <w:tcPr>
        <w:tcBorders>
          <w:top w:val="single" w:sz="8" w:space="0" w:color="FABC20" w:themeColor="accent5"/>
          <w:bottom w:val="single" w:sz="8" w:space="0" w:color="FABC20" w:themeColor="accent5"/>
        </w:tcBorders>
      </w:tcPr>
    </w:tblStylePr>
    <w:tblStylePr w:type="firstCol">
      <w:rPr>
        <w:b/>
        <w:bCs/>
      </w:rPr>
    </w:tblStylePr>
    <w:tblStylePr w:type="lastCol">
      <w:rPr>
        <w:b/>
        <w:bCs/>
      </w:rPr>
      <w:tblPr/>
      <w:tcPr>
        <w:tcBorders>
          <w:top w:val="single" w:sz="8" w:space="0" w:color="FABC20" w:themeColor="accent5"/>
          <w:bottom w:val="single" w:sz="8" w:space="0" w:color="FABC20" w:themeColor="accent5"/>
        </w:tcBorders>
      </w:tcPr>
    </w:tblStylePr>
    <w:tblStylePr w:type="band1Vert">
      <w:tblPr/>
      <w:tcPr>
        <w:shd w:val="clear" w:color="auto" w:fill="FDEEC7" w:themeFill="accent5" w:themeFillTint="3F"/>
      </w:tcPr>
    </w:tblStylePr>
    <w:tblStylePr w:type="band1Horz">
      <w:tblPr/>
      <w:tcPr>
        <w:shd w:val="clear" w:color="auto" w:fill="FDEEC7"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73B9" w:themeColor="accent4"/>
        <w:bottom w:val="single" w:sz="8" w:space="0" w:color="0073B9" w:themeColor="accent4"/>
      </w:tblBorders>
    </w:tblPr>
    <w:tblStylePr w:type="firstRow">
      <w:rPr>
        <w:rFonts w:asciiTheme="majorHAnsi" w:eastAsiaTheme="majorEastAsia" w:hAnsiTheme="majorHAnsi" w:cstheme="majorBidi"/>
      </w:rPr>
      <w:tblPr/>
      <w:tcPr>
        <w:tcBorders>
          <w:top w:val="nil"/>
          <w:bottom w:val="single" w:sz="8" w:space="0" w:color="0073B9" w:themeColor="accent4"/>
        </w:tcBorders>
      </w:tcPr>
    </w:tblStylePr>
    <w:tblStylePr w:type="lastRow">
      <w:rPr>
        <w:b/>
        <w:bCs/>
        <w:color w:val="000000" w:themeColor="text2"/>
      </w:rPr>
      <w:tblPr/>
      <w:tcPr>
        <w:tcBorders>
          <w:top w:val="single" w:sz="8" w:space="0" w:color="0073B9" w:themeColor="accent4"/>
          <w:bottom w:val="single" w:sz="8" w:space="0" w:color="0073B9" w:themeColor="accent4"/>
        </w:tcBorders>
      </w:tcPr>
    </w:tblStylePr>
    <w:tblStylePr w:type="firstCol">
      <w:rPr>
        <w:b/>
        <w:bCs/>
      </w:rPr>
    </w:tblStylePr>
    <w:tblStylePr w:type="lastCol">
      <w:rPr>
        <w:b/>
        <w:bCs/>
      </w:rPr>
      <w:tblPr/>
      <w:tcPr>
        <w:tcBorders>
          <w:top w:val="single" w:sz="8" w:space="0" w:color="0073B9" w:themeColor="accent4"/>
          <w:bottom w:val="single" w:sz="8" w:space="0" w:color="0073B9" w:themeColor="accent4"/>
        </w:tcBorders>
      </w:tcPr>
    </w:tblStylePr>
    <w:tblStylePr w:type="band1Vert">
      <w:tblPr/>
      <w:tcPr>
        <w:shd w:val="clear" w:color="auto" w:fill="AEE0FF" w:themeFill="accent4" w:themeFillTint="3F"/>
      </w:tcPr>
    </w:tblStylePr>
    <w:tblStylePr w:type="band1Horz">
      <w:tblPr/>
      <w:tcPr>
        <w:shd w:val="clear" w:color="auto" w:fill="AEE0FF"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6829" w:themeColor="accent3"/>
        <w:bottom w:val="single" w:sz="8" w:space="0" w:color="006829" w:themeColor="accent3"/>
      </w:tblBorders>
    </w:tblPr>
    <w:tblStylePr w:type="firstRow">
      <w:rPr>
        <w:rFonts w:asciiTheme="majorHAnsi" w:eastAsiaTheme="majorEastAsia" w:hAnsiTheme="majorHAnsi" w:cstheme="majorBidi"/>
      </w:rPr>
      <w:tblPr/>
      <w:tcPr>
        <w:tcBorders>
          <w:top w:val="nil"/>
          <w:bottom w:val="single" w:sz="8" w:space="0" w:color="006829" w:themeColor="accent3"/>
        </w:tcBorders>
      </w:tcPr>
    </w:tblStylePr>
    <w:tblStylePr w:type="lastRow">
      <w:rPr>
        <w:b/>
        <w:bCs/>
        <w:color w:val="000000" w:themeColor="text2"/>
      </w:rPr>
      <w:tblPr/>
      <w:tcPr>
        <w:tcBorders>
          <w:top w:val="single" w:sz="8" w:space="0" w:color="006829" w:themeColor="accent3"/>
          <w:bottom w:val="single" w:sz="8" w:space="0" w:color="006829" w:themeColor="accent3"/>
        </w:tcBorders>
      </w:tcPr>
    </w:tblStylePr>
    <w:tblStylePr w:type="firstCol">
      <w:rPr>
        <w:b/>
        <w:bCs/>
      </w:rPr>
    </w:tblStylePr>
    <w:tblStylePr w:type="lastCol">
      <w:rPr>
        <w:b/>
        <w:bCs/>
      </w:rPr>
      <w:tblPr/>
      <w:tcPr>
        <w:tcBorders>
          <w:top w:val="single" w:sz="8" w:space="0" w:color="006829" w:themeColor="accent3"/>
          <w:bottom w:val="single" w:sz="8" w:space="0" w:color="006829" w:themeColor="accent3"/>
        </w:tcBorders>
      </w:tcPr>
    </w:tblStylePr>
    <w:tblStylePr w:type="band1Vert">
      <w:tblPr/>
      <w:tcPr>
        <w:shd w:val="clear" w:color="auto" w:fill="9AFFC2" w:themeFill="accent3" w:themeFillTint="3F"/>
      </w:tcPr>
    </w:tblStylePr>
    <w:tblStylePr w:type="band1Horz">
      <w:tblPr/>
      <w:tcPr>
        <w:shd w:val="clear" w:color="auto" w:fill="9AFFC2"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FABC20" w:themeColor="accent2"/>
        <w:bottom w:val="single" w:sz="8" w:space="0" w:color="FABC20" w:themeColor="accent2"/>
      </w:tblBorders>
    </w:tblPr>
    <w:tblStylePr w:type="firstRow">
      <w:rPr>
        <w:rFonts w:asciiTheme="majorHAnsi" w:eastAsiaTheme="majorEastAsia" w:hAnsiTheme="majorHAnsi" w:cstheme="majorBidi"/>
      </w:rPr>
      <w:tblPr/>
      <w:tcPr>
        <w:tcBorders>
          <w:top w:val="nil"/>
          <w:bottom w:val="single" w:sz="8" w:space="0" w:color="FABC20" w:themeColor="accent2"/>
        </w:tcBorders>
      </w:tcPr>
    </w:tblStylePr>
    <w:tblStylePr w:type="lastRow">
      <w:rPr>
        <w:b/>
        <w:bCs/>
        <w:color w:val="000000" w:themeColor="text2"/>
      </w:rPr>
      <w:tblPr/>
      <w:tcPr>
        <w:tcBorders>
          <w:top w:val="single" w:sz="8" w:space="0" w:color="FABC20" w:themeColor="accent2"/>
          <w:bottom w:val="single" w:sz="8" w:space="0" w:color="FABC20" w:themeColor="accent2"/>
        </w:tcBorders>
      </w:tcPr>
    </w:tblStylePr>
    <w:tblStylePr w:type="firstCol">
      <w:rPr>
        <w:b/>
        <w:bCs/>
      </w:rPr>
    </w:tblStylePr>
    <w:tblStylePr w:type="lastCol">
      <w:rPr>
        <w:b/>
        <w:bCs/>
      </w:rPr>
      <w:tblPr/>
      <w:tcPr>
        <w:tcBorders>
          <w:top w:val="single" w:sz="8" w:space="0" w:color="FABC20" w:themeColor="accent2"/>
          <w:bottom w:val="single" w:sz="8" w:space="0" w:color="FABC20" w:themeColor="accent2"/>
        </w:tcBorders>
      </w:tcPr>
    </w:tblStylePr>
    <w:tblStylePr w:type="band1Vert">
      <w:tblPr/>
      <w:tcPr>
        <w:shd w:val="clear" w:color="auto" w:fill="FDEEC7" w:themeFill="accent2" w:themeFillTint="3F"/>
      </w:tcPr>
    </w:tblStylePr>
    <w:tblStylePr w:type="band1Horz">
      <w:tblPr/>
      <w:tcPr>
        <w:shd w:val="clear" w:color="auto" w:fill="FDEEC7"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2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29" w:themeFill="accent6"/>
      </w:tcPr>
    </w:tblStylePr>
    <w:tblStylePr w:type="lastCol">
      <w:rPr>
        <w:b/>
        <w:bCs/>
        <w:color w:val="FFFFFF" w:themeColor="background1"/>
      </w:rPr>
      <w:tblPr/>
      <w:tcPr>
        <w:tcBorders>
          <w:left w:val="nil"/>
          <w:right w:val="nil"/>
          <w:insideH w:val="nil"/>
          <w:insideV w:val="nil"/>
        </w:tcBorders>
        <w:shd w:val="clear" w:color="auto" w:fill="00682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C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C20" w:themeFill="accent5"/>
      </w:tcPr>
    </w:tblStylePr>
    <w:tblStylePr w:type="lastCol">
      <w:rPr>
        <w:b/>
        <w:bCs/>
        <w:color w:val="FFFFFF" w:themeColor="background1"/>
      </w:rPr>
      <w:tblPr/>
      <w:tcPr>
        <w:tcBorders>
          <w:left w:val="nil"/>
          <w:right w:val="nil"/>
          <w:insideH w:val="nil"/>
          <w:insideV w:val="nil"/>
        </w:tcBorders>
        <w:shd w:val="clear" w:color="auto" w:fill="FABC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B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B9" w:themeFill="accent4"/>
      </w:tcPr>
    </w:tblStylePr>
    <w:tblStylePr w:type="lastCol">
      <w:rPr>
        <w:b/>
        <w:bCs/>
        <w:color w:val="FFFFFF" w:themeColor="background1"/>
      </w:rPr>
      <w:tblPr/>
      <w:tcPr>
        <w:tcBorders>
          <w:left w:val="nil"/>
          <w:right w:val="nil"/>
          <w:insideH w:val="nil"/>
          <w:insideV w:val="nil"/>
        </w:tcBorders>
        <w:shd w:val="clear" w:color="auto" w:fill="0073B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29" w:themeFill="accent3"/>
      </w:tcPr>
    </w:tblStylePr>
    <w:tblStylePr w:type="lastCol">
      <w:rPr>
        <w:b/>
        <w:bCs/>
        <w:color w:val="FFFFFF" w:themeColor="background1"/>
      </w:rPr>
      <w:tblPr/>
      <w:tcPr>
        <w:tcBorders>
          <w:left w:val="nil"/>
          <w:right w:val="nil"/>
          <w:insideH w:val="nil"/>
          <w:insideV w:val="nil"/>
        </w:tcBorders>
        <w:shd w:val="clear" w:color="auto" w:fill="0068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C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C20" w:themeFill="accent2"/>
      </w:tcPr>
    </w:tblStylePr>
    <w:tblStylePr w:type="lastCol">
      <w:rPr>
        <w:b/>
        <w:bCs/>
        <w:color w:val="FFFFFF" w:themeColor="background1"/>
      </w:rPr>
      <w:tblPr/>
      <w:tcPr>
        <w:tcBorders>
          <w:left w:val="nil"/>
          <w:right w:val="nil"/>
          <w:insideH w:val="nil"/>
          <w:insideV w:val="nil"/>
        </w:tcBorders>
        <w:shd w:val="clear" w:color="auto" w:fill="FABC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00CD50" w:themeColor="accent6" w:themeTint="BF"/>
        <w:left w:val="single" w:sz="8" w:space="0" w:color="00CD50" w:themeColor="accent6" w:themeTint="BF"/>
        <w:bottom w:val="single" w:sz="8" w:space="0" w:color="00CD50" w:themeColor="accent6" w:themeTint="BF"/>
        <w:right w:val="single" w:sz="8" w:space="0" w:color="00CD50" w:themeColor="accent6" w:themeTint="BF"/>
        <w:insideH w:val="single" w:sz="8" w:space="0" w:color="00CD50" w:themeColor="accent6" w:themeTint="BF"/>
      </w:tblBorders>
    </w:tblPr>
    <w:tblStylePr w:type="firstRow">
      <w:pPr>
        <w:spacing w:before="0" w:after="0" w:line="240" w:lineRule="auto"/>
      </w:pPr>
      <w:rPr>
        <w:b/>
        <w:bCs/>
        <w:color w:val="FFFFFF" w:themeColor="background1"/>
      </w:rPr>
      <w:tblPr/>
      <w:tcPr>
        <w:tcBorders>
          <w:top w:val="single" w:sz="8" w:space="0" w:color="00CD50" w:themeColor="accent6" w:themeTint="BF"/>
          <w:left w:val="single" w:sz="8" w:space="0" w:color="00CD50" w:themeColor="accent6" w:themeTint="BF"/>
          <w:bottom w:val="single" w:sz="8" w:space="0" w:color="00CD50" w:themeColor="accent6" w:themeTint="BF"/>
          <w:right w:val="single" w:sz="8" w:space="0" w:color="00CD50" w:themeColor="accent6" w:themeTint="BF"/>
          <w:insideH w:val="nil"/>
          <w:insideV w:val="nil"/>
        </w:tcBorders>
        <w:shd w:val="clear" w:color="auto" w:fill="006829" w:themeFill="accent6"/>
      </w:tcPr>
    </w:tblStylePr>
    <w:tblStylePr w:type="lastRow">
      <w:pPr>
        <w:spacing w:before="0" w:after="0" w:line="240" w:lineRule="auto"/>
      </w:pPr>
      <w:rPr>
        <w:b/>
        <w:bCs/>
      </w:rPr>
      <w:tblPr/>
      <w:tcPr>
        <w:tcBorders>
          <w:top w:val="double" w:sz="6" w:space="0" w:color="00CD50" w:themeColor="accent6" w:themeTint="BF"/>
          <w:left w:val="single" w:sz="8" w:space="0" w:color="00CD50" w:themeColor="accent6" w:themeTint="BF"/>
          <w:bottom w:val="single" w:sz="8" w:space="0" w:color="00CD50" w:themeColor="accent6" w:themeTint="BF"/>
          <w:right w:val="single" w:sz="8" w:space="0" w:color="00CD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9AFFC2" w:themeFill="accent6" w:themeFillTint="3F"/>
      </w:tcPr>
    </w:tblStylePr>
    <w:tblStylePr w:type="band1Horz">
      <w:tblPr/>
      <w:tcPr>
        <w:tcBorders>
          <w:insideH w:val="nil"/>
          <w:insideV w:val="nil"/>
        </w:tcBorders>
        <w:shd w:val="clear" w:color="auto" w:fill="9AFFC2"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BCC57" w:themeColor="accent5" w:themeTint="BF"/>
        <w:left w:val="single" w:sz="8" w:space="0" w:color="FBCC57" w:themeColor="accent5" w:themeTint="BF"/>
        <w:bottom w:val="single" w:sz="8" w:space="0" w:color="FBCC57" w:themeColor="accent5" w:themeTint="BF"/>
        <w:right w:val="single" w:sz="8" w:space="0" w:color="FBCC57" w:themeColor="accent5" w:themeTint="BF"/>
        <w:insideH w:val="single" w:sz="8" w:space="0" w:color="FBCC57" w:themeColor="accent5" w:themeTint="BF"/>
      </w:tblBorders>
    </w:tblPr>
    <w:tblStylePr w:type="firstRow">
      <w:pPr>
        <w:spacing w:before="0" w:after="0" w:line="240" w:lineRule="auto"/>
      </w:pPr>
      <w:rPr>
        <w:b/>
        <w:bCs/>
        <w:color w:val="FFFFFF" w:themeColor="background1"/>
      </w:rPr>
      <w:tblPr/>
      <w:tcPr>
        <w:tcBorders>
          <w:top w:val="single" w:sz="8" w:space="0" w:color="FBCC57" w:themeColor="accent5" w:themeTint="BF"/>
          <w:left w:val="single" w:sz="8" w:space="0" w:color="FBCC57" w:themeColor="accent5" w:themeTint="BF"/>
          <w:bottom w:val="single" w:sz="8" w:space="0" w:color="FBCC57" w:themeColor="accent5" w:themeTint="BF"/>
          <w:right w:val="single" w:sz="8" w:space="0" w:color="FBCC57" w:themeColor="accent5" w:themeTint="BF"/>
          <w:insideH w:val="nil"/>
          <w:insideV w:val="nil"/>
        </w:tcBorders>
        <w:shd w:val="clear" w:color="auto" w:fill="FABC20" w:themeFill="accent5"/>
      </w:tcPr>
    </w:tblStylePr>
    <w:tblStylePr w:type="lastRow">
      <w:pPr>
        <w:spacing w:before="0" w:after="0" w:line="240" w:lineRule="auto"/>
      </w:pPr>
      <w:rPr>
        <w:b/>
        <w:bCs/>
      </w:rPr>
      <w:tblPr/>
      <w:tcPr>
        <w:tcBorders>
          <w:top w:val="double" w:sz="6" w:space="0" w:color="FBCC57" w:themeColor="accent5" w:themeTint="BF"/>
          <w:left w:val="single" w:sz="8" w:space="0" w:color="FBCC57" w:themeColor="accent5" w:themeTint="BF"/>
          <w:bottom w:val="single" w:sz="8" w:space="0" w:color="FBCC57" w:themeColor="accent5" w:themeTint="BF"/>
          <w:right w:val="single" w:sz="8" w:space="0" w:color="FBCC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EC7" w:themeFill="accent5" w:themeFillTint="3F"/>
      </w:tcPr>
    </w:tblStylePr>
    <w:tblStylePr w:type="band1Horz">
      <w:tblPr/>
      <w:tcPr>
        <w:tcBorders>
          <w:insideH w:val="nil"/>
          <w:insideV w:val="nil"/>
        </w:tcBorders>
        <w:shd w:val="clear" w:color="auto" w:fill="FDEEC7"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BA2FF" w:themeColor="accent4" w:themeTint="BF"/>
        <w:left w:val="single" w:sz="8" w:space="0" w:color="0BA2FF" w:themeColor="accent4" w:themeTint="BF"/>
        <w:bottom w:val="single" w:sz="8" w:space="0" w:color="0BA2FF" w:themeColor="accent4" w:themeTint="BF"/>
        <w:right w:val="single" w:sz="8" w:space="0" w:color="0BA2FF" w:themeColor="accent4" w:themeTint="BF"/>
        <w:insideH w:val="single" w:sz="8" w:space="0" w:color="0BA2FF" w:themeColor="accent4" w:themeTint="BF"/>
      </w:tblBorders>
    </w:tblPr>
    <w:tblStylePr w:type="firstRow">
      <w:pPr>
        <w:spacing w:before="0" w:after="0" w:line="240" w:lineRule="auto"/>
      </w:pPr>
      <w:rPr>
        <w:b/>
        <w:bCs/>
        <w:color w:val="FFFFFF" w:themeColor="background1"/>
      </w:rPr>
      <w:tblPr/>
      <w:tcPr>
        <w:tcBorders>
          <w:top w:val="single" w:sz="8" w:space="0" w:color="0BA2FF" w:themeColor="accent4" w:themeTint="BF"/>
          <w:left w:val="single" w:sz="8" w:space="0" w:color="0BA2FF" w:themeColor="accent4" w:themeTint="BF"/>
          <w:bottom w:val="single" w:sz="8" w:space="0" w:color="0BA2FF" w:themeColor="accent4" w:themeTint="BF"/>
          <w:right w:val="single" w:sz="8" w:space="0" w:color="0BA2FF" w:themeColor="accent4" w:themeTint="BF"/>
          <w:insideH w:val="nil"/>
          <w:insideV w:val="nil"/>
        </w:tcBorders>
        <w:shd w:val="clear" w:color="auto" w:fill="0073B9" w:themeFill="accent4"/>
      </w:tcPr>
    </w:tblStylePr>
    <w:tblStylePr w:type="lastRow">
      <w:pPr>
        <w:spacing w:before="0" w:after="0" w:line="240" w:lineRule="auto"/>
      </w:pPr>
      <w:rPr>
        <w:b/>
        <w:bCs/>
      </w:rPr>
      <w:tblPr/>
      <w:tcPr>
        <w:tcBorders>
          <w:top w:val="double" w:sz="6" w:space="0" w:color="0BA2FF" w:themeColor="accent4" w:themeTint="BF"/>
          <w:left w:val="single" w:sz="8" w:space="0" w:color="0BA2FF" w:themeColor="accent4" w:themeTint="BF"/>
          <w:bottom w:val="single" w:sz="8" w:space="0" w:color="0BA2FF" w:themeColor="accent4" w:themeTint="BF"/>
          <w:right w:val="single" w:sz="8" w:space="0" w:color="0BA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E0FF" w:themeFill="accent4" w:themeFillTint="3F"/>
      </w:tcPr>
    </w:tblStylePr>
    <w:tblStylePr w:type="band1Horz">
      <w:tblPr/>
      <w:tcPr>
        <w:tcBorders>
          <w:insideH w:val="nil"/>
          <w:insideV w:val="nil"/>
        </w:tcBorders>
        <w:shd w:val="clear" w:color="auto" w:fill="AEE0FF"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00CD50" w:themeColor="accent3" w:themeTint="BF"/>
        <w:left w:val="single" w:sz="8" w:space="0" w:color="00CD50" w:themeColor="accent3" w:themeTint="BF"/>
        <w:bottom w:val="single" w:sz="8" w:space="0" w:color="00CD50" w:themeColor="accent3" w:themeTint="BF"/>
        <w:right w:val="single" w:sz="8" w:space="0" w:color="00CD50" w:themeColor="accent3" w:themeTint="BF"/>
        <w:insideH w:val="single" w:sz="8" w:space="0" w:color="00CD50" w:themeColor="accent3" w:themeTint="BF"/>
      </w:tblBorders>
    </w:tblPr>
    <w:tblStylePr w:type="firstRow">
      <w:pPr>
        <w:spacing w:before="0" w:after="0" w:line="240" w:lineRule="auto"/>
      </w:pPr>
      <w:rPr>
        <w:b/>
        <w:bCs/>
        <w:color w:val="FFFFFF" w:themeColor="background1"/>
      </w:rPr>
      <w:tblPr/>
      <w:tcPr>
        <w:tcBorders>
          <w:top w:val="single" w:sz="8" w:space="0" w:color="00CD50" w:themeColor="accent3" w:themeTint="BF"/>
          <w:left w:val="single" w:sz="8" w:space="0" w:color="00CD50" w:themeColor="accent3" w:themeTint="BF"/>
          <w:bottom w:val="single" w:sz="8" w:space="0" w:color="00CD50" w:themeColor="accent3" w:themeTint="BF"/>
          <w:right w:val="single" w:sz="8" w:space="0" w:color="00CD50" w:themeColor="accent3" w:themeTint="BF"/>
          <w:insideH w:val="nil"/>
          <w:insideV w:val="nil"/>
        </w:tcBorders>
        <w:shd w:val="clear" w:color="auto" w:fill="006829" w:themeFill="accent3"/>
      </w:tcPr>
    </w:tblStylePr>
    <w:tblStylePr w:type="lastRow">
      <w:pPr>
        <w:spacing w:before="0" w:after="0" w:line="240" w:lineRule="auto"/>
      </w:pPr>
      <w:rPr>
        <w:b/>
        <w:bCs/>
      </w:rPr>
      <w:tblPr/>
      <w:tcPr>
        <w:tcBorders>
          <w:top w:val="double" w:sz="6" w:space="0" w:color="00CD50" w:themeColor="accent3" w:themeTint="BF"/>
          <w:left w:val="single" w:sz="8" w:space="0" w:color="00CD50" w:themeColor="accent3" w:themeTint="BF"/>
          <w:bottom w:val="single" w:sz="8" w:space="0" w:color="00CD50" w:themeColor="accent3" w:themeTint="BF"/>
          <w:right w:val="single" w:sz="8" w:space="0" w:color="00CD50"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C2" w:themeFill="accent3" w:themeFillTint="3F"/>
      </w:tcPr>
    </w:tblStylePr>
    <w:tblStylePr w:type="band1Horz">
      <w:tblPr/>
      <w:tcPr>
        <w:tcBorders>
          <w:insideH w:val="nil"/>
          <w:insideV w:val="nil"/>
        </w:tcBorders>
        <w:shd w:val="clear" w:color="auto" w:fill="9AFFC2"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FBCC57" w:themeColor="accent2" w:themeTint="BF"/>
        <w:left w:val="single" w:sz="8" w:space="0" w:color="FBCC57" w:themeColor="accent2" w:themeTint="BF"/>
        <w:bottom w:val="single" w:sz="8" w:space="0" w:color="FBCC57" w:themeColor="accent2" w:themeTint="BF"/>
        <w:right w:val="single" w:sz="8" w:space="0" w:color="FBCC57" w:themeColor="accent2" w:themeTint="BF"/>
        <w:insideH w:val="single" w:sz="8" w:space="0" w:color="FBCC57" w:themeColor="accent2" w:themeTint="BF"/>
      </w:tblBorders>
    </w:tblPr>
    <w:tblStylePr w:type="firstRow">
      <w:pPr>
        <w:spacing w:before="0" w:after="0" w:line="240" w:lineRule="auto"/>
      </w:pPr>
      <w:rPr>
        <w:b/>
        <w:bCs/>
        <w:color w:val="FFFFFF" w:themeColor="background1"/>
      </w:rPr>
      <w:tblPr/>
      <w:tcPr>
        <w:tcBorders>
          <w:top w:val="single" w:sz="8" w:space="0" w:color="FBCC57" w:themeColor="accent2" w:themeTint="BF"/>
          <w:left w:val="single" w:sz="8" w:space="0" w:color="FBCC57" w:themeColor="accent2" w:themeTint="BF"/>
          <w:bottom w:val="single" w:sz="8" w:space="0" w:color="FBCC57" w:themeColor="accent2" w:themeTint="BF"/>
          <w:right w:val="single" w:sz="8" w:space="0" w:color="FBCC57" w:themeColor="accent2" w:themeTint="BF"/>
          <w:insideH w:val="nil"/>
          <w:insideV w:val="nil"/>
        </w:tcBorders>
        <w:shd w:val="clear" w:color="auto" w:fill="FABC20" w:themeFill="accent2"/>
      </w:tcPr>
    </w:tblStylePr>
    <w:tblStylePr w:type="lastRow">
      <w:pPr>
        <w:spacing w:before="0" w:after="0" w:line="240" w:lineRule="auto"/>
      </w:pPr>
      <w:rPr>
        <w:b/>
        <w:bCs/>
      </w:rPr>
      <w:tblPr/>
      <w:tcPr>
        <w:tcBorders>
          <w:top w:val="double" w:sz="6" w:space="0" w:color="FBCC57" w:themeColor="accent2" w:themeTint="BF"/>
          <w:left w:val="single" w:sz="8" w:space="0" w:color="FBCC57" w:themeColor="accent2" w:themeTint="BF"/>
          <w:bottom w:val="single" w:sz="8" w:space="0" w:color="FBCC57" w:themeColor="accent2" w:themeTint="BF"/>
          <w:right w:val="single" w:sz="8" w:space="0" w:color="FBCC5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EC7" w:themeFill="accent2" w:themeFillTint="3F"/>
      </w:tcPr>
    </w:tblStylePr>
    <w:tblStylePr w:type="band1Horz">
      <w:tblPr/>
      <w:tcPr>
        <w:tcBorders>
          <w:insideH w:val="nil"/>
          <w:insideV w:val="nil"/>
        </w:tcBorders>
        <w:shd w:val="clear" w:color="auto" w:fill="FDEEC7"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C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2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2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2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2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F8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F84"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E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C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C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C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C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D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D8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E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B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B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B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B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C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C1FF"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F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F84"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E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C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C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C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C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D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D8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E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C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C1FF"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29" w:themeColor="accent6"/>
        <w:left w:val="single" w:sz="8" w:space="0" w:color="006829" w:themeColor="accent6"/>
        <w:bottom w:val="single" w:sz="8" w:space="0" w:color="006829" w:themeColor="accent6"/>
        <w:right w:val="single" w:sz="8" w:space="0" w:color="006829" w:themeColor="accent6"/>
        <w:insideH w:val="single" w:sz="8" w:space="0" w:color="006829" w:themeColor="accent6"/>
        <w:insideV w:val="single" w:sz="8" w:space="0" w:color="006829" w:themeColor="accent6"/>
      </w:tblBorders>
    </w:tblPr>
    <w:tcPr>
      <w:shd w:val="clear" w:color="auto" w:fill="9AFFC2" w:themeFill="accent6" w:themeFillTint="3F"/>
    </w:tcPr>
    <w:tblStylePr w:type="firstRow">
      <w:rPr>
        <w:b/>
        <w:bCs/>
        <w:color w:val="000000" w:themeColor="text1"/>
      </w:rPr>
      <w:tblPr/>
      <w:tcPr>
        <w:shd w:val="clear" w:color="auto" w:fill="D7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CD" w:themeFill="accent6" w:themeFillTint="33"/>
      </w:tcPr>
    </w:tblStylePr>
    <w:tblStylePr w:type="band1Vert">
      <w:tblPr/>
      <w:tcPr>
        <w:shd w:val="clear" w:color="auto" w:fill="34FF84" w:themeFill="accent6" w:themeFillTint="7F"/>
      </w:tcPr>
    </w:tblStylePr>
    <w:tblStylePr w:type="band1Horz">
      <w:tblPr/>
      <w:tcPr>
        <w:tcBorders>
          <w:insideH w:val="single" w:sz="6" w:space="0" w:color="006829" w:themeColor="accent6"/>
          <w:insideV w:val="single" w:sz="6" w:space="0" w:color="006829" w:themeColor="accent6"/>
        </w:tcBorders>
        <w:shd w:val="clear" w:color="auto" w:fill="34FF84"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C20" w:themeColor="accent5"/>
        <w:left w:val="single" w:sz="8" w:space="0" w:color="FABC20" w:themeColor="accent5"/>
        <w:bottom w:val="single" w:sz="8" w:space="0" w:color="FABC20" w:themeColor="accent5"/>
        <w:right w:val="single" w:sz="8" w:space="0" w:color="FABC20" w:themeColor="accent5"/>
        <w:insideH w:val="single" w:sz="8" w:space="0" w:color="FABC20" w:themeColor="accent5"/>
        <w:insideV w:val="single" w:sz="8" w:space="0" w:color="FABC20" w:themeColor="accent5"/>
      </w:tblBorders>
    </w:tblPr>
    <w:tcPr>
      <w:shd w:val="clear" w:color="auto" w:fill="FDEEC7" w:themeFill="accent5" w:themeFillTint="3F"/>
    </w:tcPr>
    <w:tblStylePr w:type="firstRow">
      <w:rPr>
        <w:b/>
        <w:bCs/>
        <w:color w:val="000000" w:themeColor="text1"/>
      </w:rPr>
      <w:tblPr/>
      <w:tcPr>
        <w:shd w:val="clear" w:color="auto" w:fill="FEF8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2" w:themeFill="accent5" w:themeFillTint="33"/>
      </w:tcPr>
    </w:tblStylePr>
    <w:tblStylePr w:type="band1Vert">
      <w:tblPr/>
      <w:tcPr>
        <w:shd w:val="clear" w:color="auto" w:fill="FCDD8F" w:themeFill="accent5" w:themeFillTint="7F"/>
      </w:tcPr>
    </w:tblStylePr>
    <w:tblStylePr w:type="band1Horz">
      <w:tblPr/>
      <w:tcPr>
        <w:tcBorders>
          <w:insideH w:val="single" w:sz="6" w:space="0" w:color="FABC20" w:themeColor="accent5"/>
          <w:insideV w:val="single" w:sz="6" w:space="0" w:color="FABC20" w:themeColor="accent5"/>
        </w:tcBorders>
        <w:shd w:val="clear" w:color="auto" w:fill="FCDD8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B9" w:themeColor="accent4"/>
        <w:left w:val="single" w:sz="8" w:space="0" w:color="0073B9" w:themeColor="accent4"/>
        <w:bottom w:val="single" w:sz="8" w:space="0" w:color="0073B9" w:themeColor="accent4"/>
        <w:right w:val="single" w:sz="8" w:space="0" w:color="0073B9" w:themeColor="accent4"/>
        <w:insideH w:val="single" w:sz="8" w:space="0" w:color="0073B9" w:themeColor="accent4"/>
        <w:insideV w:val="single" w:sz="8" w:space="0" w:color="0073B9" w:themeColor="accent4"/>
      </w:tblBorders>
    </w:tblPr>
    <w:tcPr>
      <w:shd w:val="clear" w:color="auto" w:fill="AEE0FF" w:themeFill="accent4" w:themeFillTint="3F"/>
    </w:tcPr>
    <w:tblStylePr w:type="firstRow">
      <w:rPr>
        <w:b/>
        <w:bCs/>
        <w:color w:val="000000" w:themeColor="text1"/>
      </w:rPr>
      <w:tblPr/>
      <w:tcPr>
        <w:shd w:val="clear" w:color="auto" w:fill="DFF2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6FF" w:themeFill="accent4" w:themeFillTint="33"/>
      </w:tcPr>
    </w:tblStylePr>
    <w:tblStylePr w:type="band1Vert">
      <w:tblPr/>
      <w:tcPr>
        <w:shd w:val="clear" w:color="auto" w:fill="5DC1FF" w:themeFill="accent4" w:themeFillTint="7F"/>
      </w:tcPr>
    </w:tblStylePr>
    <w:tblStylePr w:type="band1Horz">
      <w:tblPr/>
      <w:tcPr>
        <w:tcBorders>
          <w:insideH w:val="single" w:sz="6" w:space="0" w:color="0073B9" w:themeColor="accent4"/>
          <w:insideV w:val="single" w:sz="6" w:space="0" w:color="0073B9" w:themeColor="accent4"/>
        </w:tcBorders>
        <w:shd w:val="clear" w:color="auto" w:fill="5DC1FF"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29" w:themeColor="accent3"/>
        <w:left w:val="single" w:sz="8" w:space="0" w:color="006829" w:themeColor="accent3"/>
        <w:bottom w:val="single" w:sz="8" w:space="0" w:color="006829" w:themeColor="accent3"/>
        <w:right w:val="single" w:sz="8" w:space="0" w:color="006829" w:themeColor="accent3"/>
        <w:insideH w:val="single" w:sz="8" w:space="0" w:color="006829" w:themeColor="accent3"/>
        <w:insideV w:val="single" w:sz="8" w:space="0" w:color="006829" w:themeColor="accent3"/>
      </w:tblBorders>
    </w:tblPr>
    <w:tcPr>
      <w:shd w:val="clear" w:color="auto" w:fill="9AFFC2" w:themeFill="accent3" w:themeFillTint="3F"/>
    </w:tcPr>
    <w:tblStylePr w:type="firstRow">
      <w:rPr>
        <w:b/>
        <w:bCs/>
        <w:color w:val="000000" w:themeColor="text1"/>
      </w:rPr>
      <w:tblPr/>
      <w:tcPr>
        <w:shd w:val="clear" w:color="auto" w:fill="D7FF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CD" w:themeFill="accent3" w:themeFillTint="33"/>
      </w:tcPr>
    </w:tblStylePr>
    <w:tblStylePr w:type="band1Vert">
      <w:tblPr/>
      <w:tcPr>
        <w:shd w:val="clear" w:color="auto" w:fill="34FF84" w:themeFill="accent3" w:themeFillTint="7F"/>
      </w:tcPr>
    </w:tblStylePr>
    <w:tblStylePr w:type="band1Horz">
      <w:tblPr/>
      <w:tcPr>
        <w:tcBorders>
          <w:insideH w:val="single" w:sz="6" w:space="0" w:color="006829" w:themeColor="accent3"/>
          <w:insideV w:val="single" w:sz="6" w:space="0" w:color="006829" w:themeColor="accent3"/>
        </w:tcBorders>
        <w:shd w:val="clear" w:color="auto" w:fill="34FF84"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C20" w:themeColor="accent2"/>
        <w:left w:val="single" w:sz="8" w:space="0" w:color="FABC20" w:themeColor="accent2"/>
        <w:bottom w:val="single" w:sz="8" w:space="0" w:color="FABC20" w:themeColor="accent2"/>
        <w:right w:val="single" w:sz="8" w:space="0" w:color="FABC20" w:themeColor="accent2"/>
        <w:insideH w:val="single" w:sz="8" w:space="0" w:color="FABC20" w:themeColor="accent2"/>
        <w:insideV w:val="single" w:sz="8" w:space="0" w:color="FABC20" w:themeColor="accent2"/>
      </w:tblBorders>
    </w:tblPr>
    <w:tcPr>
      <w:shd w:val="clear" w:color="auto" w:fill="FDEEC7" w:themeFill="accent2" w:themeFillTint="3F"/>
    </w:tcPr>
    <w:tblStylePr w:type="firstRow">
      <w:rPr>
        <w:b/>
        <w:bCs/>
        <w:color w:val="000000" w:themeColor="text1"/>
      </w:rPr>
      <w:tblPr/>
      <w:tcPr>
        <w:shd w:val="clear" w:color="auto" w:fill="FEF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2" w:themeFill="accent2" w:themeFillTint="33"/>
      </w:tcPr>
    </w:tblStylePr>
    <w:tblStylePr w:type="band1Vert">
      <w:tblPr/>
      <w:tcPr>
        <w:shd w:val="clear" w:color="auto" w:fill="FCDD8F" w:themeFill="accent2" w:themeFillTint="7F"/>
      </w:tcPr>
    </w:tblStylePr>
    <w:tblStylePr w:type="band1Horz">
      <w:tblPr/>
      <w:tcPr>
        <w:tcBorders>
          <w:insideH w:val="single" w:sz="6" w:space="0" w:color="FABC20" w:themeColor="accent2"/>
          <w:insideV w:val="single" w:sz="6" w:space="0" w:color="FABC20" w:themeColor="accent2"/>
        </w:tcBorders>
        <w:shd w:val="clear" w:color="auto" w:fill="FCDD8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B9" w:themeColor="accent1"/>
        <w:left w:val="single" w:sz="8" w:space="0" w:color="0073B9" w:themeColor="accent1"/>
        <w:bottom w:val="single" w:sz="8" w:space="0" w:color="0073B9" w:themeColor="accent1"/>
        <w:right w:val="single" w:sz="8" w:space="0" w:color="0073B9" w:themeColor="accent1"/>
        <w:insideH w:val="single" w:sz="8" w:space="0" w:color="0073B9" w:themeColor="accent1"/>
        <w:insideV w:val="single" w:sz="8" w:space="0" w:color="0073B9" w:themeColor="accent1"/>
      </w:tblBorders>
    </w:tblPr>
    <w:tcPr>
      <w:shd w:val="clear" w:color="auto" w:fill="AEE0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6FF" w:themeFill="accent1" w:themeFillTint="33"/>
      </w:tcPr>
    </w:tblStylePr>
    <w:tblStylePr w:type="band1Vert">
      <w:tblPr/>
      <w:tcPr>
        <w:shd w:val="clear" w:color="auto" w:fill="5DC1FF" w:themeFill="accent1" w:themeFillTint="7F"/>
      </w:tcPr>
    </w:tblStylePr>
    <w:tblStylePr w:type="band1Horz">
      <w:tblPr/>
      <w:tcPr>
        <w:tcBorders>
          <w:insideH w:val="single" w:sz="6" w:space="0" w:color="0073B9" w:themeColor="accent1"/>
          <w:insideV w:val="single" w:sz="6" w:space="0" w:color="0073B9" w:themeColor="accent1"/>
        </w:tcBorders>
        <w:shd w:val="clear" w:color="auto" w:fill="5DC1F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00CD50" w:themeColor="accent6" w:themeTint="BF"/>
        <w:left w:val="single" w:sz="8" w:space="0" w:color="00CD50" w:themeColor="accent6" w:themeTint="BF"/>
        <w:bottom w:val="single" w:sz="8" w:space="0" w:color="00CD50" w:themeColor="accent6" w:themeTint="BF"/>
        <w:right w:val="single" w:sz="8" w:space="0" w:color="00CD50" w:themeColor="accent6" w:themeTint="BF"/>
        <w:insideH w:val="single" w:sz="8" w:space="0" w:color="00CD50" w:themeColor="accent6" w:themeTint="BF"/>
        <w:insideV w:val="single" w:sz="8" w:space="0" w:color="00CD50" w:themeColor="accent6" w:themeTint="BF"/>
      </w:tblBorders>
    </w:tblPr>
    <w:tcPr>
      <w:shd w:val="clear" w:color="auto" w:fill="9AFFC2" w:themeFill="accent6" w:themeFillTint="3F"/>
    </w:tcPr>
    <w:tblStylePr w:type="firstRow">
      <w:rPr>
        <w:b/>
        <w:bCs/>
      </w:rPr>
    </w:tblStylePr>
    <w:tblStylePr w:type="lastRow">
      <w:rPr>
        <w:b/>
        <w:bCs/>
      </w:rPr>
      <w:tblPr/>
      <w:tcPr>
        <w:tcBorders>
          <w:top w:val="single" w:sz="18" w:space="0" w:color="00CD50" w:themeColor="accent6" w:themeTint="BF"/>
        </w:tcBorders>
      </w:tcPr>
    </w:tblStylePr>
    <w:tblStylePr w:type="firstCol">
      <w:rPr>
        <w:b/>
        <w:bCs/>
      </w:rPr>
    </w:tblStylePr>
    <w:tblStylePr w:type="lastCol">
      <w:rPr>
        <w:b/>
        <w:bCs/>
      </w:rPr>
    </w:tblStylePr>
    <w:tblStylePr w:type="band1Vert">
      <w:tblPr/>
      <w:tcPr>
        <w:shd w:val="clear" w:color="auto" w:fill="34FF84" w:themeFill="accent6" w:themeFillTint="7F"/>
      </w:tcPr>
    </w:tblStylePr>
    <w:tblStylePr w:type="band1Horz">
      <w:tblPr/>
      <w:tcPr>
        <w:shd w:val="clear" w:color="auto" w:fill="34FF84"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BCC57" w:themeColor="accent5" w:themeTint="BF"/>
        <w:left w:val="single" w:sz="8" w:space="0" w:color="FBCC57" w:themeColor="accent5" w:themeTint="BF"/>
        <w:bottom w:val="single" w:sz="8" w:space="0" w:color="FBCC57" w:themeColor="accent5" w:themeTint="BF"/>
        <w:right w:val="single" w:sz="8" w:space="0" w:color="FBCC57" w:themeColor="accent5" w:themeTint="BF"/>
        <w:insideH w:val="single" w:sz="8" w:space="0" w:color="FBCC57" w:themeColor="accent5" w:themeTint="BF"/>
        <w:insideV w:val="single" w:sz="8" w:space="0" w:color="FBCC57" w:themeColor="accent5" w:themeTint="BF"/>
      </w:tblBorders>
    </w:tblPr>
    <w:tcPr>
      <w:shd w:val="clear" w:color="auto" w:fill="FDEEC7" w:themeFill="accent5" w:themeFillTint="3F"/>
    </w:tcPr>
    <w:tblStylePr w:type="firstRow">
      <w:rPr>
        <w:b/>
        <w:bCs/>
      </w:rPr>
    </w:tblStylePr>
    <w:tblStylePr w:type="lastRow">
      <w:rPr>
        <w:b/>
        <w:bCs/>
      </w:rPr>
      <w:tblPr/>
      <w:tcPr>
        <w:tcBorders>
          <w:top w:val="single" w:sz="18" w:space="0" w:color="FBCC57" w:themeColor="accent5" w:themeTint="BF"/>
        </w:tcBorders>
      </w:tcPr>
    </w:tblStylePr>
    <w:tblStylePr w:type="firstCol">
      <w:rPr>
        <w:b/>
        <w:bCs/>
      </w:rPr>
    </w:tblStylePr>
    <w:tblStylePr w:type="lastCol">
      <w:rPr>
        <w:b/>
        <w:bCs/>
      </w:rPr>
    </w:tblStylePr>
    <w:tblStylePr w:type="band1Vert">
      <w:tblPr/>
      <w:tcPr>
        <w:shd w:val="clear" w:color="auto" w:fill="FCDD8F" w:themeFill="accent5" w:themeFillTint="7F"/>
      </w:tcPr>
    </w:tblStylePr>
    <w:tblStylePr w:type="band1Horz">
      <w:tblPr/>
      <w:tcPr>
        <w:shd w:val="clear" w:color="auto" w:fill="FCDD8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BA2FF" w:themeColor="accent4" w:themeTint="BF"/>
        <w:left w:val="single" w:sz="8" w:space="0" w:color="0BA2FF" w:themeColor="accent4" w:themeTint="BF"/>
        <w:bottom w:val="single" w:sz="8" w:space="0" w:color="0BA2FF" w:themeColor="accent4" w:themeTint="BF"/>
        <w:right w:val="single" w:sz="8" w:space="0" w:color="0BA2FF" w:themeColor="accent4" w:themeTint="BF"/>
        <w:insideH w:val="single" w:sz="8" w:space="0" w:color="0BA2FF" w:themeColor="accent4" w:themeTint="BF"/>
        <w:insideV w:val="single" w:sz="8" w:space="0" w:color="0BA2FF" w:themeColor="accent4" w:themeTint="BF"/>
      </w:tblBorders>
    </w:tblPr>
    <w:tcPr>
      <w:shd w:val="clear" w:color="auto" w:fill="AEE0FF" w:themeFill="accent4" w:themeFillTint="3F"/>
    </w:tcPr>
    <w:tblStylePr w:type="firstRow">
      <w:rPr>
        <w:b/>
        <w:bCs/>
      </w:rPr>
    </w:tblStylePr>
    <w:tblStylePr w:type="lastRow">
      <w:rPr>
        <w:b/>
        <w:bCs/>
      </w:rPr>
      <w:tblPr/>
      <w:tcPr>
        <w:tcBorders>
          <w:top w:val="single" w:sz="18" w:space="0" w:color="0BA2FF" w:themeColor="accent4" w:themeTint="BF"/>
        </w:tcBorders>
      </w:tcPr>
    </w:tblStylePr>
    <w:tblStylePr w:type="firstCol">
      <w:rPr>
        <w:b/>
        <w:bCs/>
      </w:rPr>
    </w:tblStylePr>
    <w:tblStylePr w:type="lastCol">
      <w:rPr>
        <w:b/>
        <w:bCs/>
      </w:rPr>
    </w:tblStylePr>
    <w:tblStylePr w:type="band1Vert">
      <w:tblPr/>
      <w:tcPr>
        <w:shd w:val="clear" w:color="auto" w:fill="5DC1FF" w:themeFill="accent4" w:themeFillTint="7F"/>
      </w:tcPr>
    </w:tblStylePr>
    <w:tblStylePr w:type="band1Horz">
      <w:tblPr/>
      <w:tcPr>
        <w:shd w:val="clear" w:color="auto" w:fill="5DC1FF"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00CD50" w:themeColor="accent3" w:themeTint="BF"/>
        <w:left w:val="single" w:sz="8" w:space="0" w:color="00CD50" w:themeColor="accent3" w:themeTint="BF"/>
        <w:bottom w:val="single" w:sz="8" w:space="0" w:color="00CD50" w:themeColor="accent3" w:themeTint="BF"/>
        <w:right w:val="single" w:sz="8" w:space="0" w:color="00CD50" w:themeColor="accent3" w:themeTint="BF"/>
        <w:insideH w:val="single" w:sz="8" w:space="0" w:color="00CD50" w:themeColor="accent3" w:themeTint="BF"/>
        <w:insideV w:val="single" w:sz="8" w:space="0" w:color="00CD50" w:themeColor="accent3" w:themeTint="BF"/>
      </w:tblBorders>
    </w:tblPr>
    <w:tcPr>
      <w:shd w:val="clear" w:color="auto" w:fill="9AFFC2" w:themeFill="accent3" w:themeFillTint="3F"/>
    </w:tcPr>
    <w:tblStylePr w:type="firstRow">
      <w:rPr>
        <w:b/>
        <w:bCs/>
      </w:rPr>
    </w:tblStylePr>
    <w:tblStylePr w:type="lastRow">
      <w:rPr>
        <w:b/>
        <w:bCs/>
      </w:rPr>
      <w:tblPr/>
      <w:tcPr>
        <w:tcBorders>
          <w:top w:val="single" w:sz="18" w:space="0" w:color="00CD50" w:themeColor="accent3" w:themeTint="BF"/>
        </w:tcBorders>
      </w:tcPr>
    </w:tblStylePr>
    <w:tblStylePr w:type="firstCol">
      <w:rPr>
        <w:b/>
        <w:bCs/>
      </w:rPr>
    </w:tblStylePr>
    <w:tblStylePr w:type="lastCol">
      <w:rPr>
        <w:b/>
        <w:bCs/>
      </w:rPr>
    </w:tblStylePr>
    <w:tblStylePr w:type="band1Vert">
      <w:tblPr/>
      <w:tcPr>
        <w:shd w:val="clear" w:color="auto" w:fill="34FF84" w:themeFill="accent3" w:themeFillTint="7F"/>
      </w:tcPr>
    </w:tblStylePr>
    <w:tblStylePr w:type="band1Horz">
      <w:tblPr/>
      <w:tcPr>
        <w:shd w:val="clear" w:color="auto" w:fill="34FF84"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FBCC57" w:themeColor="accent2" w:themeTint="BF"/>
        <w:left w:val="single" w:sz="8" w:space="0" w:color="FBCC57" w:themeColor="accent2" w:themeTint="BF"/>
        <w:bottom w:val="single" w:sz="8" w:space="0" w:color="FBCC57" w:themeColor="accent2" w:themeTint="BF"/>
        <w:right w:val="single" w:sz="8" w:space="0" w:color="FBCC57" w:themeColor="accent2" w:themeTint="BF"/>
        <w:insideH w:val="single" w:sz="8" w:space="0" w:color="FBCC57" w:themeColor="accent2" w:themeTint="BF"/>
        <w:insideV w:val="single" w:sz="8" w:space="0" w:color="FBCC57" w:themeColor="accent2" w:themeTint="BF"/>
      </w:tblBorders>
    </w:tblPr>
    <w:tcPr>
      <w:shd w:val="clear" w:color="auto" w:fill="FDEEC7" w:themeFill="accent2" w:themeFillTint="3F"/>
    </w:tcPr>
    <w:tblStylePr w:type="firstRow">
      <w:rPr>
        <w:b/>
        <w:bCs/>
      </w:rPr>
    </w:tblStylePr>
    <w:tblStylePr w:type="lastRow">
      <w:rPr>
        <w:b/>
        <w:bCs/>
      </w:rPr>
      <w:tblPr/>
      <w:tcPr>
        <w:tcBorders>
          <w:top w:val="single" w:sz="18" w:space="0" w:color="FBCC57" w:themeColor="accent2" w:themeTint="BF"/>
        </w:tcBorders>
      </w:tcPr>
    </w:tblStylePr>
    <w:tblStylePr w:type="firstCol">
      <w:rPr>
        <w:b/>
        <w:bCs/>
      </w:rPr>
    </w:tblStylePr>
    <w:tblStylePr w:type="lastCol">
      <w:rPr>
        <w:b/>
        <w:bCs/>
      </w:rPr>
    </w:tblStylePr>
    <w:tblStylePr w:type="band1Vert">
      <w:tblPr/>
      <w:tcPr>
        <w:shd w:val="clear" w:color="auto" w:fill="FCDD8F" w:themeFill="accent2" w:themeFillTint="7F"/>
      </w:tcPr>
    </w:tblStylePr>
    <w:tblStylePr w:type="band1Horz">
      <w:tblPr/>
      <w:tcPr>
        <w:shd w:val="clear" w:color="auto" w:fill="FCDD8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0BA2FF" w:themeColor="accent1" w:themeTint="BF"/>
        <w:left w:val="single" w:sz="8" w:space="0" w:color="0BA2FF" w:themeColor="accent1" w:themeTint="BF"/>
        <w:bottom w:val="single" w:sz="8" w:space="0" w:color="0BA2FF" w:themeColor="accent1" w:themeTint="BF"/>
        <w:right w:val="single" w:sz="8" w:space="0" w:color="0BA2FF" w:themeColor="accent1" w:themeTint="BF"/>
        <w:insideH w:val="single" w:sz="8" w:space="0" w:color="0BA2FF" w:themeColor="accent1" w:themeTint="BF"/>
        <w:insideV w:val="single" w:sz="8" w:space="0" w:color="0BA2FF" w:themeColor="accent1" w:themeTint="BF"/>
      </w:tblBorders>
    </w:tblPr>
    <w:tcPr>
      <w:shd w:val="clear" w:color="auto" w:fill="AEE0FF" w:themeFill="accent1" w:themeFillTint="3F"/>
    </w:tcPr>
    <w:tblStylePr w:type="firstRow">
      <w:rPr>
        <w:b/>
        <w:bCs/>
      </w:rPr>
    </w:tblStylePr>
    <w:tblStylePr w:type="lastRow">
      <w:rPr>
        <w:b/>
        <w:bCs/>
      </w:rPr>
      <w:tblPr/>
      <w:tcPr>
        <w:tcBorders>
          <w:top w:val="single" w:sz="18" w:space="0" w:color="0BA2FF" w:themeColor="accent1" w:themeTint="BF"/>
        </w:tcBorders>
      </w:tcPr>
    </w:tblStylePr>
    <w:tblStylePr w:type="firstCol">
      <w:rPr>
        <w:b/>
        <w:bCs/>
      </w:rPr>
    </w:tblStylePr>
    <w:tblStylePr w:type="lastCol">
      <w:rPr>
        <w:b/>
        <w:bCs/>
      </w:rPr>
    </w:tblStylePr>
    <w:tblStylePr w:type="band1Vert">
      <w:tblPr/>
      <w:tcPr>
        <w:shd w:val="clear" w:color="auto" w:fill="5DC1FF" w:themeFill="accent1" w:themeFillTint="7F"/>
      </w:tcPr>
    </w:tblStylePr>
    <w:tblStylePr w:type="band1Horz">
      <w:tblPr/>
      <w:tcPr>
        <w:shd w:val="clear" w:color="auto" w:fill="5DC1FF"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00682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D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D1E" w:themeFill="accent6" w:themeFillShade="BF"/>
      </w:tcPr>
    </w:tblStylePr>
    <w:tblStylePr w:type="band1Vert">
      <w:tblPr/>
      <w:tcPr>
        <w:tcBorders>
          <w:top w:val="nil"/>
          <w:left w:val="nil"/>
          <w:bottom w:val="nil"/>
          <w:right w:val="nil"/>
          <w:insideH w:val="nil"/>
          <w:insideV w:val="nil"/>
        </w:tcBorders>
        <w:shd w:val="clear" w:color="auto" w:fill="004D1E" w:themeFill="accent6" w:themeFillShade="BF"/>
      </w:tcPr>
    </w:tblStylePr>
    <w:tblStylePr w:type="band1Horz">
      <w:tblPr/>
      <w:tcPr>
        <w:tcBorders>
          <w:top w:val="nil"/>
          <w:left w:val="nil"/>
          <w:bottom w:val="nil"/>
          <w:right w:val="nil"/>
          <w:insideH w:val="nil"/>
          <w:insideV w:val="nil"/>
        </w:tcBorders>
        <w:shd w:val="clear" w:color="auto" w:fill="004D1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ABC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62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E94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E9404" w:themeFill="accent5" w:themeFillShade="BF"/>
      </w:tcPr>
    </w:tblStylePr>
    <w:tblStylePr w:type="band1Vert">
      <w:tblPr/>
      <w:tcPr>
        <w:tcBorders>
          <w:top w:val="nil"/>
          <w:left w:val="nil"/>
          <w:bottom w:val="nil"/>
          <w:right w:val="nil"/>
          <w:insideH w:val="nil"/>
          <w:insideV w:val="nil"/>
        </w:tcBorders>
        <w:shd w:val="clear" w:color="auto" w:fill="CE9404" w:themeFill="accent5" w:themeFillShade="BF"/>
      </w:tcPr>
    </w:tblStylePr>
    <w:tblStylePr w:type="band1Horz">
      <w:tblPr/>
      <w:tcPr>
        <w:tcBorders>
          <w:top w:val="nil"/>
          <w:left w:val="nil"/>
          <w:bottom w:val="nil"/>
          <w:right w:val="nil"/>
          <w:insideH w:val="nil"/>
          <w:insideV w:val="nil"/>
        </w:tcBorders>
        <w:shd w:val="clear" w:color="auto" w:fill="CE9404"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3B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8A" w:themeFill="accent4" w:themeFillShade="BF"/>
      </w:tcPr>
    </w:tblStylePr>
    <w:tblStylePr w:type="band1Vert">
      <w:tblPr/>
      <w:tcPr>
        <w:tcBorders>
          <w:top w:val="nil"/>
          <w:left w:val="nil"/>
          <w:bottom w:val="nil"/>
          <w:right w:val="nil"/>
          <w:insideH w:val="nil"/>
          <w:insideV w:val="nil"/>
        </w:tcBorders>
        <w:shd w:val="clear" w:color="auto" w:fill="00558A" w:themeFill="accent4" w:themeFillShade="BF"/>
      </w:tcPr>
    </w:tblStylePr>
    <w:tblStylePr w:type="band1Horz">
      <w:tblPr/>
      <w:tcPr>
        <w:tcBorders>
          <w:top w:val="nil"/>
          <w:left w:val="nil"/>
          <w:bottom w:val="nil"/>
          <w:right w:val="nil"/>
          <w:insideH w:val="nil"/>
          <w:insideV w:val="nil"/>
        </w:tcBorders>
        <w:shd w:val="clear" w:color="auto" w:fill="00558A"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68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D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D1E" w:themeFill="accent3" w:themeFillShade="BF"/>
      </w:tcPr>
    </w:tblStylePr>
    <w:tblStylePr w:type="band1Vert">
      <w:tblPr/>
      <w:tcPr>
        <w:tcBorders>
          <w:top w:val="nil"/>
          <w:left w:val="nil"/>
          <w:bottom w:val="nil"/>
          <w:right w:val="nil"/>
          <w:insideH w:val="nil"/>
          <w:insideV w:val="nil"/>
        </w:tcBorders>
        <w:shd w:val="clear" w:color="auto" w:fill="004D1E" w:themeFill="accent3" w:themeFillShade="BF"/>
      </w:tcPr>
    </w:tblStylePr>
    <w:tblStylePr w:type="band1Horz">
      <w:tblPr/>
      <w:tcPr>
        <w:tcBorders>
          <w:top w:val="nil"/>
          <w:left w:val="nil"/>
          <w:bottom w:val="nil"/>
          <w:right w:val="nil"/>
          <w:insideH w:val="nil"/>
          <w:insideV w:val="nil"/>
        </w:tcBorders>
        <w:shd w:val="clear" w:color="auto" w:fill="004D1E"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FABC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62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E940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E9404" w:themeFill="accent2" w:themeFillShade="BF"/>
      </w:tcPr>
    </w:tblStylePr>
    <w:tblStylePr w:type="band1Vert">
      <w:tblPr/>
      <w:tcPr>
        <w:tcBorders>
          <w:top w:val="nil"/>
          <w:left w:val="nil"/>
          <w:bottom w:val="nil"/>
          <w:right w:val="nil"/>
          <w:insideH w:val="nil"/>
          <w:insideV w:val="nil"/>
        </w:tcBorders>
        <w:shd w:val="clear" w:color="auto" w:fill="CE9404" w:themeFill="accent2" w:themeFillShade="BF"/>
      </w:tcPr>
    </w:tblStylePr>
    <w:tblStylePr w:type="band1Horz">
      <w:tblPr/>
      <w:tcPr>
        <w:tcBorders>
          <w:top w:val="nil"/>
          <w:left w:val="nil"/>
          <w:bottom w:val="nil"/>
          <w:right w:val="nil"/>
          <w:insideH w:val="nil"/>
          <w:insideV w:val="nil"/>
        </w:tcBorders>
        <w:shd w:val="clear" w:color="auto" w:fill="CE9404"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3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8A" w:themeFill="accent1" w:themeFillShade="BF"/>
      </w:tcPr>
    </w:tblStylePr>
    <w:tblStylePr w:type="band1Vert">
      <w:tblPr/>
      <w:tcPr>
        <w:tcBorders>
          <w:top w:val="nil"/>
          <w:left w:val="nil"/>
          <w:bottom w:val="nil"/>
          <w:right w:val="nil"/>
          <w:insideH w:val="nil"/>
          <w:insideV w:val="nil"/>
        </w:tcBorders>
        <w:shd w:val="clear" w:color="auto" w:fill="00558A" w:themeFill="accent1" w:themeFillShade="BF"/>
      </w:tcPr>
    </w:tblStylePr>
    <w:tblStylePr w:type="band1Horz">
      <w:tblPr/>
      <w:tcPr>
        <w:tcBorders>
          <w:top w:val="nil"/>
          <w:left w:val="nil"/>
          <w:bottom w:val="nil"/>
          <w:right w:val="nil"/>
          <w:insideH w:val="nil"/>
          <w:insideV w:val="nil"/>
        </w:tcBorders>
        <w:shd w:val="clear" w:color="auto" w:fill="00558A" w:themeFill="accent1" w:themeFillShade="BF"/>
      </w:tcPr>
    </w:tblStylePr>
  </w:style>
  <w:style w:type="paragraph" w:styleId="Bibliografie">
    <w:name w:val="Bibliography"/>
    <w:basedOn w:val="ZsysbasisGemeenteDenHaag"/>
    <w:next w:val="BasistekstGemeenteDenHaag"/>
    <w:uiPriority w:val="98"/>
    <w:semiHidden/>
    <w:rsid w:val="00E07762"/>
  </w:style>
  <w:style w:type="paragraph" w:styleId="Citaat">
    <w:name w:val="Quote"/>
    <w:basedOn w:val="ZsysbasisGemeenteDenHaag"/>
    <w:next w:val="BasistekstGemeenteDenHaag"/>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GemeenteDenHaag"/>
    <w:next w:val="BasistekstGemeenteDenHaag"/>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Gemeente Den Haag"/>
    <w:basedOn w:val="Standaardalinea-lettertype"/>
    <w:uiPriority w:val="4"/>
    <w:rsid w:val="00E07762"/>
    <w:rPr>
      <w:vertAlign w:val="superscript"/>
    </w:rPr>
  </w:style>
  <w:style w:type="paragraph" w:styleId="Geenafstand">
    <w:name w:val="No Spacing"/>
    <w:basedOn w:val="ZsysbasisGemeenteDenHaag"/>
    <w:next w:val="BasistekstGemeenteDenHaag"/>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GemeenteDenHaag"/>
    <w:next w:val="BasistekstGemeenteDenHaag"/>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GemeenteDenHaag"/>
    <w:next w:val="BasistekstGemeenteDenHaag"/>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GemeenteDenHaag">
    <w:name w:val="Kopnummering Gemeente Den Haag"/>
    <w:uiPriority w:val="4"/>
    <w:semiHidden/>
    <w:rsid w:val="00345315"/>
    <w:pPr>
      <w:numPr>
        <w:numId w:val="9"/>
      </w:numPr>
    </w:pPr>
  </w:style>
  <w:style w:type="paragraph" w:customStyle="1" w:styleId="ZsyseenpuntGemeenteDenHaag">
    <w:name w:val="Zsyseenpunt Gemeente Den Haag"/>
    <w:basedOn w:val="ZsysbasisGemeenteDenHaag"/>
    <w:uiPriority w:val="4"/>
    <w:semiHidden/>
    <w:rsid w:val="00756C31"/>
    <w:pPr>
      <w:spacing w:line="20" w:lineRule="exact"/>
    </w:pPr>
    <w:rPr>
      <w:sz w:val="2"/>
    </w:rPr>
  </w:style>
  <w:style w:type="paragraph" w:customStyle="1" w:styleId="ZsysbasisdocumentgegevensGemeenteDenHaag">
    <w:name w:val="Zsysbasisdocumentgegevens Gemeente Den Haag"/>
    <w:basedOn w:val="ZsysbasisGemeenteDenHaag"/>
    <w:next w:val="BasistekstGemeenteDenHaag"/>
    <w:uiPriority w:val="4"/>
    <w:semiHidden/>
    <w:rsid w:val="0020548B"/>
    <w:rPr>
      <w:noProof/>
    </w:rPr>
  </w:style>
  <w:style w:type="paragraph" w:customStyle="1" w:styleId="DocumentgegevenskopjeGemeenteDenHaag">
    <w:name w:val="Documentgegevens kopje Gemeente Den Haag"/>
    <w:basedOn w:val="ZsysbasisdocumentgegevensGemeenteDenHaag"/>
    <w:uiPriority w:val="4"/>
    <w:rsid w:val="00756C31"/>
  </w:style>
  <w:style w:type="paragraph" w:customStyle="1" w:styleId="DocumentgegevensGemeenteDenHaag">
    <w:name w:val="Documentgegevens Gemeente Den Haag"/>
    <w:basedOn w:val="ZsysbasisdocumentgegevensGemeenteDenHaag"/>
    <w:uiPriority w:val="4"/>
    <w:rsid w:val="00756C31"/>
  </w:style>
  <w:style w:type="paragraph" w:customStyle="1" w:styleId="PaginanummerGemeenteDenHaag">
    <w:name w:val="Paginanummer Gemeente Den Haag"/>
    <w:basedOn w:val="ZsysbasisdocumentgegevensGemeenteDenHaag"/>
    <w:uiPriority w:val="4"/>
    <w:rsid w:val="00E334BB"/>
    <w:pPr>
      <w:spacing w:line="284" w:lineRule="exact"/>
      <w:jc w:val="center"/>
    </w:pPr>
    <w:rPr>
      <w:rFonts w:cs="Arial"/>
      <w:color w:val="FFFFFF" w:themeColor="light1"/>
      <w:sz w:val="16"/>
    </w:rPr>
  </w:style>
  <w:style w:type="paragraph" w:customStyle="1" w:styleId="AfzendergegevensGemeenteDenHaag">
    <w:name w:val="Afzendergegevens Gemeente Den Haag"/>
    <w:basedOn w:val="ZsysbasisdocumentgegevensGemeenteDenHaag"/>
    <w:uiPriority w:val="4"/>
    <w:rsid w:val="00135E7B"/>
  </w:style>
  <w:style w:type="paragraph" w:customStyle="1" w:styleId="AfzendergegevenskopjeGemeenteDenHaag">
    <w:name w:val="Afzendergegevens kopje Gemeente Den Haag"/>
    <w:basedOn w:val="ZsysbasisdocumentgegevensGemeenteDenHaag"/>
    <w:uiPriority w:val="4"/>
    <w:rsid w:val="00135E7B"/>
  </w:style>
  <w:style w:type="numbering" w:customStyle="1" w:styleId="OpsommingtekenGemeenteDenHaag">
    <w:name w:val="Opsomming teken Gemeente Den Haag"/>
    <w:uiPriority w:val="4"/>
    <w:semiHidden/>
    <w:rsid w:val="00670274"/>
    <w:pPr>
      <w:numPr>
        <w:numId w:val="10"/>
      </w:numPr>
    </w:pPr>
  </w:style>
  <w:style w:type="paragraph" w:customStyle="1" w:styleId="AlineavoorafbeeldingGemeenteDenHaag">
    <w:name w:val="Alinea voor afbeelding Gemeente Den Haag"/>
    <w:basedOn w:val="ZsysbasisGemeenteDenHaag"/>
    <w:next w:val="BasistekstGemeenteDenHaag"/>
    <w:uiPriority w:val="4"/>
    <w:qFormat/>
    <w:rsid w:val="00A17D17"/>
  </w:style>
  <w:style w:type="paragraph" w:customStyle="1" w:styleId="TitelGemeenteDenHaag">
    <w:name w:val="Titel Gemeente Den Haag"/>
    <w:basedOn w:val="ZsysbasisGemeenteDenHaag"/>
    <w:uiPriority w:val="4"/>
    <w:qFormat/>
    <w:rsid w:val="000E1539"/>
    <w:pPr>
      <w:keepLines/>
    </w:pPr>
  </w:style>
  <w:style w:type="paragraph" w:customStyle="1" w:styleId="SubtitelGemeenteDenHaag">
    <w:name w:val="Subtitel Gemeente Den Haag"/>
    <w:basedOn w:val="ZsysbasisGemeenteDenHaag"/>
    <w:uiPriority w:val="4"/>
    <w:qFormat/>
    <w:rsid w:val="000E1539"/>
    <w:pPr>
      <w:keepLines/>
    </w:pPr>
  </w:style>
  <w:style w:type="numbering" w:customStyle="1" w:styleId="BijlagenummeringGemeenteDenHaag">
    <w:name w:val="Bijlagenummering Gemeente Den Haag"/>
    <w:uiPriority w:val="4"/>
    <w:semiHidden/>
    <w:rsid w:val="00345315"/>
    <w:pPr>
      <w:numPr>
        <w:numId w:val="13"/>
      </w:numPr>
    </w:pPr>
  </w:style>
  <w:style w:type="paragraph" w:customStyle="1" w:styleId="Bijlagekop1GemeenteDenHaag">
    <w:name w:val="Bijlage kop 1 Gemeente Den Haag"/>
    <w:basedOn w:val="ZsysbasisGemeenteDenHaag"/>
    <w:next w:val="BasistekstGemeenteDenHaag"/>
    <w:uiPriority w:val="4"/>
    <w:qFormat/>
    <w:rsid w:val="00345315"/>
    <w:pPr>
      <w:keepNext/>
      <w:keepLines/>
      <w:numPr>
        <w:numId w:val="34"/>
      </w:numPr>
      <w:tabs>
        <w:tab w:val="left" w:pos="709"/>
      </w:tabs>
      <w:spacing w:line="800" w:lineRule="atLeast"/>
      <w:outlineLvl w:val="0"/>
    </w:pPr>
    <w:rPr>
      <w:rFonts w:cs="Arial"/>
      <w:b/>
      <w:color w:val="FFFFFF"/>
      <w:sz w:val="68"/>
    </w:rPr>
  </w:style>
  <w:style w:type="paragraph" w:customStyle="1" w:styleId="Bijlagekop2GemeenteDenHaag">
    <w:name w:val="Bijlage kop 2 Gemeente Den Haag"/>
    <w:basedOn w:val="ZsysbasisGemeenteDenHaag"/>
    <w:next w:val="BasistekstGemeenteDenHaag"/>
    <w:uiPriority w:val="4"/>
    <w:qFormat/>
    <w:rsid w:val="00345315"/>
    <w:pPr>
      <w:keepNext/>
      <w:keepLines/>
      <w:numPr>
        <w:ilvl w:val="1"/>
        <w:numId w:val="34"/>
      </w:numPr>
      <w:spacing w:line="460" w:lineRule="exact"/>
      <w:outlineLvl w:val="1"/>
    </w:pPr>
    <w:rPr>
      <w:rFonts w:cs="Arial"/>
      <w:b/>
      <w:color w:val="0073B9" w:themeColor="accent1"/>
      <w:sz w:val="42"/>
    </w:rPr>
  </w:style>
  <w:style w:type="paragraph" w:styleId="Onderwerpvanopmerking">
    <w:name w:val="annotation subject"/>
    <w:basedOn w:val="ZsysbasisGemeenteDenHaag"/>
    <w:next w:val="BasistekstGemeenteDenHaag"/>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GemeenteDenHaag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GemeenteDenHaag"/>
    <w:next w:val="BasistekstGemeenteDenHaag"/>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GemeenteDenHaag"/>
    <w:next w:val="BasistekstGemeenteDenHaag"/>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Gemeente Den Haag"/>
    <w:basedOn w:val="ZsysbasisGemeenteDenHaag"/>
    <w:next w:val="BasistekstGemeenteDenHaag"/>
    <w:uiPriority w:val="4"/>
    <w:rsid w:val="00DD2A9E"/>
  </w:style>
  <w:style w:type="table" w:customStyle="1" w:styleId="TabelzonderopmaakGemeenteDenHaag">
    <w:name w:val="Tabel zonder opmaak Gemeente Den Haag"/>
    <w:basedOn w:val="Standaardtabel"/>
    <w:uiPriority w:val="99"/>
    <w:qFormat/>
    <w:rsid w:val="00D16E87"/>
    <w:pPr>
      <w:spacing w:line="240" w:lineRule="auto"/>
    </w:pPr>
    <w:tblPr>
      <w:tblCellMar>
        <w:left w:w="0" w:type="dxa"/>
        <w:right w:w="0" w:type="dxa"/>
      </w:tblCellMar>
    </w:tblPr>
  </w:style>
  <w:style w:type="paragraph" w:customStyle="1" w:styleId="ZsysbasistocGemeenteDenHaag">
    <w:name w:val="Zsysbasistoc Gemeente Den Haag"/>
    <w:basedOn w:val="ZsysbasisGemeenteDenHaag"/>
    <w:next w:val="BasistekstGemeenteDenHaag"/>
    <w:uiPriority w:val="4"/>
    <w:semiHidden/>
    <w:rsid w:val="00E34D24"/>
    <w:pPr>
      <w:tabs>
        <w:tab w:val="right" w:pos="2835"/>
      </w:tabs>
      <w:ind w:right="2552"/>
    </w:pPr>
  </w:style>
  <w:style w:type="numbering" w:customStyle="1" w:styleId="AgendapuntlijstGemeenteDenHaag">
    <w:name w:val="Agendapunt (lijst) Gemeente Den Haag"/>
    <w:uiPriority w:val="4"/>
    <w:semiHidden/>
    <w:rsid w:val="001C6232"/>
    <w:pPr>
      <w:numPr>
        <w:numId w:val="28"/>
      </w:numPr>
    </w:pPr>
  </w:style>
  <w:style w:type="paragraph" w:customStyle="1" w:styleId="AgendapuntGemeenteDenHaag">
    <w:name w:val="Agendapunt Gemeente Den Haag"/>
    <w:basedOn w:val="ZsysbasisGemeenteDenHaag"/>
    <w:uiPriority w:val="4"/>
    <w:rsid w:val="001C6232"/>
    <w:pPr>
      <w:numPr>
        <w:numId w:val="29"/>
      </w:numPr>
    </w:pPr>
  </w:style>
  <w:style w:type="paragraph" w:customStyle="1" w:styleId="ZsysbasistabeltekstGemeenteDenHaag">
    <w:name w:val="Zsysbasistabeltekst Gemeente Den Haag"/>
    <w:basedOn w:val="ZsysbasisGemeenteDenHaag"/>
    <w:next w:val="TabeltekstGemeenteDenHaag"/>
    <w:uiPriority w:val="4"/>
    <w:semiHidden/>
    <w:rsid w:val="00312D26"/>
    <w:pPr>
      <w:spacing w:line="284" w:lineRule="exact"/>
    </w:pPr>
    <w:rPr>
      <w:rFonts w:cs="Arial"/>
    </w:rPr>
  </w:style>
  <w:style w:type="paragraph" w:customStyle="1" w:styleId="TabeltekstGemeenteDenHaag">
    <w:name w:val="Tabeltekst Gemeente Den Haag"/>
    <w:basedOn w:val="ZsysbasistabeltekstGemeenteDenHaag"/>
    <w:uiPriority w:val="4"/>
    <w:rsid w:val="00312D26"/>
  </w:style>
  <w:style w:type="paragraph" w:customStyle="1" w:styleId="TabelkopjeGemeenteDenHaag">
    <w:name w:val="Tabelkopje Gemeente Den Haag"/>
    <w:basedOn w:val="ZsysbasistabeltekstGemeenteDenHaag"/>
    <w:next w:val="TabeltekstGemeenteDenHaag"/>
    <w:uiPriority w:val="4"/>
    <w:rsid w:val="00312D26"/>
  </w:style>
  <w:style w:type="paragraph" w:customStyle="1" w:styleId="DocumentnaamGemeenteDenHaag">
    <w:name w:val="Documentnaam Gemeente Den Haag"/>
    <w:basedOn w:val="ZsysbasisGemeenteDenHaag"/>
    <w:next w:val="BasistekstGemeenteDenHaag"/>
    <w:uiPriority w:val="4"/>
    <w:rsid w:val="00B30352"/>
  </w:style>
  <w:style w:type="paragraph" w:customStyle="1" w:styleId="VerwijzinghoofdstukhorizontaalkoptekstGemeenteDenHaag">
    <w:name w:val="Verwijzing hoofdstuk horizontaal koptekst Gemeente Den Haag"/>
    <w:basedOn w:val="ZsysbasisGemeenteDenHaag"/>
    <w:uiPriority w:val="4"/>
    <w:rsid w:val="000A50EB"/>
    <w:pPr>
      <w:spacing w:before="220" w:line="800" w:lineRule="atLeast"/>
    </w:pPr>
    <w:rPr>
      <w:rFonts w:cs="Arial"/>
      <w:b/>
      <w:color w:val="FFFFFF"/>
      <w:sz w:val="60"/>
    </w:rPr>
  </w:style>
  <w:style w:type="paragraph" w:customStyle="1" w:styleId="VerwijzinghoofdstukVerticaalGemeenteDenHaag">
    <w:name w:val="Verwijzing hoofdstuk Verticaal Gemeente Den Haag"/>
    <w:basedOn w:val="ZsysbasisGemeenteDenHaag"/>
    <w:uiPriority w:val="4"/>
    <w:rsid w:val="00A509DF"/>
    <w:pPr>
      <w:spacing w:line="200" w:lineRule="exact"/>
    </w:pPr>
    <w:rPr>
      <w:rFonts w:cs="Arial"/>
      <w:b/>
      <w:noProof/>
      <w:color w:val="FFFFFF"/>
    </w:rPr>
  </w:style>
  <w:style w:type="paragraph" w:customStyle="1" w:styleId="KopInhoudsopgaveGemeenteDenHaag">
    <w:name w:val="Kop Inhoudsopgave Gemeente Den Haag"/>
    <w:basedOn w:val="ZsysbasisGemeenteDenHaag"/>
    <w:next w:val="BasistekstGemeenteDenHaag"/>
    <w:uiPriority w:val="4"/>
    <w:rsid w:val="00FD5BB8"/>
    <w:pPr>
      <w:framePr w:w="9072" w:h="839" w:hRule="exact" w:wrap="around" w:vAnchor="page" w:hAnchor="margin" w:y="1702" w:anchorLock="1"/>
      <w:spacing w:line="800" w:lineRule="atLeast"/>
    </w:pPr>
    <w:rPr>
      <w:b/>
      <w:color w:val="FFFFFF"/>
      <w:sz w:val="68"/>
    </w:rPr>
  </w:style>
  <w:style w:type="paragraph" w:customStyle="1" w:styleId="Kop4zondernummerGemeenteDenHaag">
    <w:name w:val="Kop 4 zonder nummer Gemeente Den Haag"/>
    <w:basedOn w:val="ZsysbasisGemeenteDenHaag"/>
    <w:next w:val="BasistekstGemeenteDenHaag"/>
    <w:uiPriority w:val="4"/>
    <w:rsid w:val="00E72FF7"/>
    <w:pPr>
      <w:keepNext/>
      <w:keepLines/>
      <w:spacing w:before="284" w:line="284" w:lineRule="exact"/>
    </w:pPr>
    <w:rPr>
      <w:rFonts w:cs="Arial"/>
      <w:b/>
      <w:sz w:val="21"/>
    </w:rPr>
  </w:style>
  <w:style w:type="paragraph" w:customStyle="1" w:styleId="KadertekstGemeenteDenHaag">
    <w:name w:val="Kadertekst Gemeente Den Haag"/>
    <w:basedOn w:val="ZsysbasisGemeenteDenHaag"/>
    <w:rsid w:val="00A17D17"/>
    <w:pPr>
      <w:keepLines/>
      <w:spacing w:line="284" w:lineRule="exact"/>
    </w:pPr>
    <w:rPr>
      <w:rFonts w:cs="Arial"/>
      <w:b/>
      <w:color w:val="FFFFFF"/>
    </w:rPr>
  </w:style>
  <w:style w:type="table" w:customStyle="1" w:styleId="TabelstijlGemeenteDenHaag">
    <w:name w:val="Tabelstijl Gemeente Den Haag"/>
    <w:basedOn w:val="Standaardtabel"/>
    <w:uiPriority w:val="99"/>
    <w:rsid w:val="00E72FF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68" w:type="dxa"/>
        <w:right w:w="68" w:type="dxa"/>
      </w:tblCellMar>
    </w:tblPr>
    <w:tblStylePr w:type="firstRow">
      <w:tblPr/>
      <w:tcPr>
        <w:shd w:val="clear" w:color="auto" w:fill="FABC20" w:themeFill="accent2"/>
      </w:tcPr>
    </w:tblStylePr>
  </w:style>
  <w:style w:type="paragraph" w:customStyle="1" w:styleId="KaderkopGemeenteDenHaag">
    <w:name w:val="Kaderkop Gemeente Den Haag"/>
    <w:basedOn w:val="ZsysbasisGemeenteDenHaag"/>
    <w:next w:val="KadertekstGemeenteDenHaag"/>
    <w:rsid w:val="00A17D17"/>
    <w:pPr>
      <w:keepNext/>
      <w:keepLines/>
    </w:pPr>
    <w:rPr>
      <w:b/>
      <w:color w:val="FFFFFF"/>
      <w:sz w:val="21"/>
      <w:szCs w:val="21"/>
    </w:rPr>
  </w:style>
  <w:style w:type="paragraph" w:customStyle="1" w:styleId="KaderalineainstellingGemeenteDenHaag">
    <w:name w:val="Kader alinea instelling Gemeente Den Haag"/>
    <w:basedOn w:val="ZsysbasisGemeenteDenHaag"/>
    <w:next w:val="BasistekstGemeenteDenHaag"/>
    <w:rsid w:val="000F5651"/>
    <w:pPr>
      <w:spacing w:before="160"/>
      <w:ind w:left="-340"/>
    </w:pPr>
  </w:style>
  <w:style w:type="paragraph" w:customStyle="1" w:styleId="InleidingGemeenteDenHaag">
    <w:name w:val="Inleiding Gemeente Den Haag"/>
    <w:basedOn w:val="ZsysbasisGemeenteDenHaag"/>
    <w:next w:val="KadertekstGemeenteDenHaag"/>
    <w:uiPriority w:val="4"/>
    <w:rsid w:val="000F5651"/>
    <w:pPr>
      <w:spacing w:line="284" w:lineRule="exact"/>
      <w:ind w:left="397"/>
    </w:pPr>
    <w:rPr>
      <w:rFonts w:cs="Arial"/>
      <w:b/>
      <w:color w:val="FFFFFF"/>
    </w:rPr>
  </w:style>
  <w:style w:type="paragraph" w:customStyle="1" w:styleId="KadertekstcursiefGemeenteDenHaag">
    <w:name w:val="Kadertekst cursief Gemeente Den Haag"/>
    <w:basedOn w:val="ZsysbasisGemeenteDenHaag"/>
    <w:next w:val="KadertekstGemeenteDenHaag"/>
    <w:rsid w:val="00A17D17"/>
    <w:pPr>
      <w:keepLines/>
    </w:pPr>
    <w:rPr>
      <w:i/>
      <w:color w:val="FFFFFF"/>
    </w:rPr>
  </w:style>
  <w:style w:type="paragraph" w:customStyle="1" w:styleId="ColofontekstGemeenteDenHaag">
    <w:name w:val="Colofontekst Gemeente Den Haag"/>
    <w:basedOn w:val="ZsysbasisGemeenteDenHaag"/>
    <w:uiPriority w:val="4"/>
    <w:rsid w:val="0001224E"/>
    <w:pPr>
      <w:spacing w:line="283" w:lineRule="exact"/>
      <w:ind w:left="57"/>
    </w:pPr>
    <w:rPr>
      <w:rFonts w:cs="Arial"/>
      <w:sz w:val="14"/>
    </w:rPr>
  </w:style>
  <w:style w:type="paragraph" w:customStyle="1" w:styleId="ColofonkopjeGemeenteDenHaag">
    <w:name w:val="Colofonkopje Gemeente Den Haag"/>
    <w:basedOn w:val="ZsysbasisGemeenteDenHaag"/>
    <w:next w:val="ColofontekstGemeenteDenHaag"/>
    <w:uiPriority w:val="4"/>
    <w:rsid w:val="0001224E"/>
    <w:pPr>
      <w:spacing w:before="120" w:after="284" w:line="284" w:lineRule="exact"/>
      <w:ind w:left="57"/>
    </w:pPr>
    <w:rPr>
      <w:rFonts w:cs="Arial"/>
      <w:b/>
      <w:sz w:val="18"/>
    </w:rPr>
  </w:style>
  <w:style w:type="table" w:styleId="Donkerelijst">
    <w:name w:val="Dark List"/>
    <w:basedOn w:val="Standaardtabel"/>
    <w:uiPriority w:val="70"/>
    <w:semiHidden/>
    <w:unhideWhenUsed/>
    <w:rsid w:val="00073DB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073D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073D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73D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073D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73DB7"/>
    <w:pPr>
      <w:spacing w:line="240" w:lineRule="auto"/>
    </w:pPr>
    <w:tblPr>
      <w:tblStyleRowBandSize w:val="1"/>
      <w:tblStyleColBandSize w:val="1"/>
      <w:tblBorders>
        <w:top w:val="single" w:sz="8" w:space="0" w:color="0BA2FF" w:themeColor="accent1" w:themeTint="BF"/>
        <w:left w:val="single" w:sz="8" w:space="0" w:color="0BA2FF" w:themeColor="accent1" w:themeTint="BF"/>
        <w:bottom w:val="single" w:sz="8" w:space="0" w:color="0BA2FF" w:themeColor="accent1" w:themeTint="BF"/>
        <w:right w:val="single" w:sz="8" w:space="0" w:color="0BA2FF" w:themeColor="accent1" w:themeTint="BF"/>
        <w:insideH w:val="single" w:sz="8" w:space="0" w:color="0BA2FF" w:themeColor="accent1" w:themeTint="BF"/>
      </w:tblBorders>
    </w:tblPr>
    <w:tblStylePr w:type="firstRow">
      <w:pPr>
        <w:spacing w:before="0" w:after="0" w:line="240" w:lineRule="auto"/>
      </w:pPr>
      <w:rPr>
        <w:b/>
        <w:bCs/>
        <w:color w:val="FFFFFF" w:themeColor="background1"/>
      </w:rPr>
      <w:tblPr/>
      <w:tcPr>
        <w:tcBorders>
          <w:top w:val="single" w:sz="8" w:space="0" w:color="0BA2FF" w:themeColor="accent1" w:themeTint="BF"/>
          <w:left w:val="single" w:sz="8" w:space="0" w:color="0BA2FF" w:themeColor="accent1" w:themeTint="BF"/>
          <w:bottom w:val="single" w:sz="8" w:space="0" w:color="0BA2FF" w:themeColor="accent1" w:themeTint="BF"/>
          <w:right w:val="single" w:sz="8" w:space="0" w:color="0BA2FF" w:themeColor="accent1" w:themeTint="BF"/>
          <w:insideH w:val="nil"/>
          <w:insideV w:val="nil"/>
        </w:tcBorders>
        <w:shd w:val="clear" w:color="auto" w:fill="0073B9" w:themeFill="accent1"/>
      </w:tcPr>
    </w:tblStylePr>
    <w:tblStylePr w:type="lastRow">
      <w:pPr>
        <w:spacing w:before="0" w:after="0" w:line="240" w:lineRule="auto"/>
      </w:pPr>
      <w:rPr>
        <w:b/>
        <w:bCs/>
      </w:rPr>
      <w:tblPr/>
      <w:tcPr>
        <w:tcBorders>
          <w:top w:val="double" w:sz="6" w:space="0" w:color="0BA2FF" w:themeColor="accent1" w:themeTint="BF"/>
          <w:left w:val="single" w:sz="8" w:space="0" w:color="0BA2FF" w:themeColor="accent1" w:themeTint="BF"/>
          <w:bottom w:val="single" w:sz="8" w:space="0" w:color="0BA2FF" w:themeColor="accent1" w:themeTint="BF"/>
          <w:right w:val="single" w:sz="8" w:space="0" w:color="0BA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E0FF" w:themeFill="accent1" w:themeFillTint="3F"/>
      </w:tcPr>
    </w:tblStylePr>
    <w:tblStylePr w:type="band1Horz">
      <w:tblPr/>
      <w:tcPr>
        <w:tcBorders>
          <w:insideH w:val="nil"/>
          <w:insideV w:val="nil"/>
        </w:tcBorders>
        <w:shd w:val="clear" w:color="auto" w:fill="AEE0F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73D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073D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B9" w:themeFill="accent1"/>
      </w:tcPr>
    </w:tblStylePr>
    <w:tblStylePr w:type="lastCol">
      <w:rPr>
        <w:b/>
        <w:bCs/>
        <w:color w:val="FFFFFF" w:themeColor="background1"/>
      </w:rPr>
      <w:tblPr/>
      <w:tcPr>
        <w:tcBorders>
          <w:left w:val="nil"/>
          <w:right w:val="nil"/>
          <w:insideH w:val="nil"/>
          <w:insideV w:val="nil"/>
        </w:tcBorders>
        <w:shd w:val="clear" w:color="auto" w:fill="0073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073DB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73DB7"/>
    <w:pPr>
      <w:spacing w:line="240" w:lineRule="auto"/>
    </w:pPr>
    <w:rPr>
      <w:color w:val="000000" w:themeColor="text1"/>
    </w:rPr>
    <w:tblPr>
      <w:tblStyleRowBandSize w:val="1"/>
      <w:tblStyleColBandSize w:val="1"/>
      <w:tblBorders>
        <w:top w:val="single" w:sz="8" w:space="0" w:color="0073B9" w:themeColor="accent1"/>
        <w:bottom w:val="single" w:sz="8" w:space="0" w:color="0073B9" w:themeColor="accent1"/>
      </w:tblBorders>
    </w:tblPr>
    <w:tblStylePr w:type="firstRow">
      <w:rPr>
        <w:rFonts w:asciiTheme="majorHAnsi" w:eastAsiaTheme="majorEastAsia" w:hAnsiTheme="majorHAnsi" w:cstheme="majorBidi"/>
      </w:rPr>
      <w:tblPr/>
      <w:tcPr>
        <w:tcBorders>
          <w:top w:val="nil"/>
          <w:bottom w:val="single" w:sz="8" w:space="0" w:color="0073B9" w:themeColor="accent1"/>
        </w:tcBorders>
      </w:tcPr>
    </w:tblStylePr>
    <w:tblStylePr w:type="lastRow">
      <w:rPr>
        <w:b/>
        <w:bCs/>
        <w:color w:val="000000" w:themeColor="text2"/>
      </w:rPr>
      <w:tblPr/>
      <w:tcPr>
        <w:tcBorders>
          <w:top w:val="single" w:sz="8" w:space="0" w:color="0073B9" w:themeColor="accent1"/>
          <w:bottom w:val="single" w:sz="8" w:space="0" w:color="0073B9" w:themeColor="accent1"/>
        </w:tcBorders>
      </w:tcPr>
    </w:tblStylePr>
    <w:tblStylePr w:type="firstCol">
      <w:rPr>
        <w:b/>
        <w:bCs/>
      </w:rPr>
    </w:tblStylePr>
    <w:tblStylePr w:type="lastCol">
      <w:rPr>
        <w:b/>
        <w:bCs/>
      </w:rPr>
      <w:tblPr/>
      <w:tcPr>
        <w:tcBorders>
          <w:top w:val="single" w:sz="8" w:space="0" w:color="0073B9" w:themeColor="accent1"/>
          <w:bottom w:val="single" w:sz="8" w:space="0" w:color="0073B9" w:themeColor="accent1"/>
        </w:tcBorders>
      </w:tcPr>
    </w:tblStylePr>
    <w:tblStylePr w:type="band1Vert">
      <w:tblPr/>
      <w:tcPr>
        <w:shd w:val="clear" w:color="auto" w:fill="AEE0FF" w:themeFill="accent1" w:themeFillTint="3F"/>
      </w:tcPr>
    </w:tblStylePr>
    <w:tblStylePr w:type="band1Horz">
      <w:tblPr/>
      <w:tcPr>
        <w:shd w:val="clear" w:color="auto" w:fill="AEE0FF" w:themeFill="accent1" w:themeFillTint="3F"/>
      </w:tcPr>
    </w:tblStylePr>
  </w:style>
  <w:style w:type="table" w:styleId="Gemiddeldelijst2">
    <w:name w:val="Medium List 2"/>
    <w:basedOn w:val="Standaardtabel"/>
    <w:uiPriority w:val="66"/>
    <w:semiHidden/>
    <w:unhideWhenUsed/>
    <w:rsid w:val="00073D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073D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073DB7"/>
    <w:pPr>
      <w:spacing w:line="240" w:lineRule="auto"/>
    </w:pPr>
    <w:rPr>
      <w:color w:val="000000" w:themeColor="text1"/>
    </w:rPr>
    <w:tblPr>
      <w:tblStyleRowBandSize w:val="1"/>
      <w:tblStyleColBandSize w:val="1"/>
      <w:tblBorders>
        <w:top w:val="single" w:sz="24" w:space="0" w:color="FABC2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ABC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73DB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C9E05" w:themeFill="accent2" w:themeFillShade="CC"/>
      </w:tcPr>
    </w:tblStylePr>
    <w:tblStylePr w:type="lastRow">
      <w:rPr>
        <w:b/>
        <w:bCs/>
        <w:color w:val="DC9E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073D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73DB7"/>
    <w:pPr>
      <w:spacing w:line="240" w:lineRule="auto"/>
    </w:pPr>
    <w:tblPr>
      <w:tblStyleRowBandSize w:val="1"/>
      <w:tblStyleColBandSize w:val="1"/>
      <w:tblBorders>
        <w:top w:val="single" w:sz="8" w:space="0" w:color="0073B9" w:themeColor="accent1"/>
        <w:left w:val="single" w:sz="8" w:space="0" w:color="0073B9" w:themeColor="accent1"/>
        <w:bottom w:val="single" w:sz="8" w:space="0" w:color="0073B9" w:themeColor="accent1"/>
        <w:right w:val="single" w:sz="8" w:space="0" w:color="0073B9" w:themeColor="accent1"/>
        <w:insideH w:val="single" w:sz="8" w:space="0" w:color="0073B9" w:themeColor="accent1"/>
        <w:insideV w:val="single" w:sz="8" w:space="0" w:color="0073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B9" w:themeColor="accent1"/>
          <w:left w:val="single" w:sz="8" w:space="0" w:color="0073B9" w:themeColor="accent1"/>
          <w:bottom w:val="single" w:sz="18" w:space="0" w:color="0073B9" w:themeColor="accent1"/>
          <w:right w:val="single" w:sz="8" w:space="0" w:color="0073B9" w:themeColor="accent1"/>
          <w:insideH w:val="nil"/>
          <w:insideV w:val="single" w:sz="8" w:space="0" w:color="0073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B9" w:themeColor="accent1"/>
          <w:left w:val="single" w:sz="8" w:space="0" w:color="0073B9" w:themeColor="accent1"/>
          <w:bottom w:val="single" w:sz="8" w:space="0" w:color="0073B9" w:themeColor="accent1"/>
          <w:right w:val="single" w:sz="8" w:space="0" w:color="0073B9" w:themeColor="accent1"/>
          <w:insideH w:val="nil"/>
          <w:insideV w:val="single" w:sz="8" w:space="0" w:color="0073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B9" w:themeColor="accent1"/>
          <w:left w:val="single" w:sz="8" w:space="0" w:color="0073B9" w:themeColor="accent1"/>
          <w:bottom w:val="single" w:sz="8" w:space="0" w:color="0073B9" w:themeColor="accent1"/>
          <w:right w:val="single" w:sz="8" w:space="0" w:color="0073B9" w:themeColor="accent1"/>
        </w:tcBorders>
      </w:tcPr>
    </w:tblStylePr>
    <w:tblStylePr w:type="band1Vert">
      <w:tblPr/>
      <w:tcPr>
        <w:tcBorders>
          <w:top w:val="single" w:sz="8" w:space="0" w:color="0073B9" w:themeColor="accent1"/>
          <w:left w:val="single" w:sz="8" w:space="0" w:color="0073B9" w:themeColor="accent1"/>
          <w:bottom w:val="single" w:sz="8" w:space="0" w:color="0073B9" w:themeColor="accent1"/>
          <w:right w:val="single" w:sz="8" w:space="0" w:color="0073B9" w:themeColor="accent1"/>
        </w:tcBorders>
        <w:shd w:val="clear" w:color="auto" w:fill="AEE0FF" w:themeFill="accent1" w:themeFillTint="3F"/>
      </w:tcPr>
    </w:tblStylePr>
    <w:tblStylePr w:type="band1Horz">
      <w:tblPr/>
      <w:tcPr>
        <w:tcBorders>
          <w:top w:val="single" w:sz="8" w:space="0" w:color="0073B9" w:themeColor="accent1"/>
          <w:left w:val="single" w:sz="8" w:space="0" w:color="0073B9" w:themeColor="accent1"/>
          <w:bottom w:val="single" w:sz="8" w:space="0" w:color="0073B9" w:themeColor="accent1"/>
          <w:right w:val="single" w:sz="8" w:space="0" w:color="0073B9" w:themeColor="accent1"/>
          <w:insideV w:val="single" w:sz="8" w:space="0" w:color="0073B9" w:themeColor="accent1"/>
        </w:tcBorders>
        <w:shd w:val="clear" w:color="auto" w:fill="AEE0FF" w:themeFill="accent1" w:themeFillTint="3F"/>
      </w:tcPr>
    </w:tblStylePr>
    <w:tblStylePr w:type="band2Horz">
      <w:tblPr/>
      <w:tcPr>
        <w:tcBorders>
          <w:top w:val="single" w:sz="8" w:space="0" w:color="0073B9" w:themeColor="accent1"/>
          <w:left w:val="single" w:sz="8" w:space="0" w:color="0073B9" w:themeColor="accent1"/>
          <w:bottom w:val="single" w:sz="8" w:space="0" w:color="0073B9" w:themeColor="accent1"/>
          <w:right w:val="single" w:sz="8" w:space="0" w:color="0073B9" w:themeColor="accent1"/>
          <w:insideV w:val="single" w:sz="8" w:space="0" w:color="0073B9" w:themeColor="accent1"/>
        </w:tcBorders>
      </w:tcPr>
    </w:tblStylePr>
  </w:style>
  <w:style w:type="table" w:styleId="Lichtearcering">
    <w:name w:val="Light Shading"/>
    <w:basedOn w:val="Standaardtabel"/>
    <w:uiPriority w:val="60"/>
    <w:semiHidden/>
    <w:unhideWhenUsed/>
    <w:rsid w:val="00073DB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73DB7"/>
    <w:pPr>
      <w:spacing w:line="240" w:lineRule="auto"/>
    </w:pPr>
    <w:rPr>
      <w:color w:val="00558A" w:themeColor="accent1" w:themeShade="BF"/>
    </w:rPr>
    <w:tblPr>
      <w:tblStyleRowBandSize w:val="1"/>
      <w:tblStyleColBandSize w:val="1"/>
      <w:tblBorders>
        <w:top w:val="single" w:sz="8" w:space="0" w:color="0073B9" w:themeColor="accent1"/>
        <w:bottom w:val="single" w:sz="8" w:space="0" w:color="0073B9" w:themeColor="accent1"/>
      </w:tblBorders>
    </w:tblPr>
    <w:tblStylePr w:type="firstRow">
      <w:pPr>
        <w:spacing w:before="0" w:after="0" w:line="240" w:lineRule="auto"/>
      </w:pPr>
      <w:rPr>
        <w:b/>
        <w:bCs/>
      </w:rPr>
      <w:tblPr/>
      <w:tcPr>
        <w:tcBorders>
          <w:top w:val="single" w:sz="8" w:space="0" w:color="0073B9" w:themeColor="accent1"/>
          <w:left w:val="nil"/>
          <w:bottom w:val="single" w:sz="8" w:space="0" w:color="0073B9" w:themeColor="accent1"/>
          <w:right w:val="nil"/>
          <w:insideH w:val="nil"/>
          <w:insideV w:val="nil"/>
        </w:tcBorders>
      </w:tcPr>
    </w:tblStylePr>
    <w:tblStylePr w:type="lastRow">
      <w:pPr>
        <w:spacing w:before="0" w:after="0" w:line="240" w:lineRule="auto"/>
      </w:pPr>
      <w:rPr>
        <w:b/>
        <w:bCs/>
      </w:rPr>
      <w:tblPr/>
      <w:tcPr>
        <w:tcBorders>
          <w:top w:val="single" w:sz="8" w:space="0" w:color="0073B9" w:themeColor="accent1"/>
          <w:left w:val="nil"/>
          <w:bottom w:val="single" w:sz="8" w:space="0" w:color="0073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0FF" w:themeFill="accent1" w:themeFillTint="3F"/>
      </w:tcPr>
    </w:tblStylePr>
    <w:tblStylePr w:type="band1Horz">
      <w:tblPr/>
      <w:tcPr>
        <w:tcBorders>
          <w:left w:val="nil"/>
          <w:right w:val="nil"/>
          <w:insideH w:val="nil"/>
          <w:insideV w:val="nil"/>
        </w:tcBorders>
        <w:shd w:val="clear" w:color="auto" w:fill="AEE0FF" w:themeFill="accent1" w:themeFillTint="3F"/>
      </w:tcPr>
    </w:tblStylePr>
  </w:style>
  <w:style w:type="table" w:styleId="Lichtelijst">
    <w:name w:val="Light List"/>
    <w:basedOn w:val="Standaardtabel"/>
    <w:uiPriority w:val="61"/>
    <w:semiHidden/>
    <w:unhideWhenUsed/>
    <w:rsid w:val="00073D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73DB7"/>
    <w:pPr>
      <w:spacing w:line="240" w:lineRule="auto"/>
    </w:pPr>
    <w:tblPr>
      <w:tblStyleRowBandSize w:val="1"/>
      <w:tblStyleColBandSize w:val="1"/>
      <w:tblBorders>
        <w:top w:val="single" w:sz="8" w:space="0" w:color="0073B9" w:themeColor="accent1"/>
        <w:left w:val="single" w:sz="8" w:space="0" w:color="0073B9" w:themeColor="accent1"/>
        <w:bottom w:val="single" w:sz="8" w:space="0" w:color="0073B9" w:themeColor="accent1"/>
        <w:right w:val="single" w:sz="8" w:space="0" w:color="0073B9" w:themeColor="accent1"/>
      </w:tblBorders>
    </w:tblPr>
    <w:tblStylePr w:type="firstRow">
      <w:pPr>
        <w:spacing w:before="0" w:after="0" w:line="240" w:lineRule="auto"/>
      </w:pPr>
      <w:rPr>
        <w:b/>
        <w:bCs/>
        <w:color w:val="FFFFFF" w:themeColor="background1"/>
      </w:rPr>
      <w:tblPr/>
      <w:tcPr>
        <w:shd w:val="clear" w:color="auto" w:fill="0073B9" w:themeFill="accent1"/>
      </w:tcPr>
    </w:tblStylePr>
    <w:tblStylePr w:type="lastRow">
      <w:pPr>
        <w:spacing w:before="0" w:after="0" w:line="240" w:lineRule="auto"/>
      </w:pPr>
      <w:rPr>
        <w:b/>
        <w:bCs/>
      </w:rPr>
      <w:tblPr/>
      <w:tcPr>
        <w:tcBorders>
          <w:top w:val="double" w:sz="6" w:space="0" w:color="0073B9" w:themeColor="accent1"/>
          <w:left w:val="single" w:sz="8" w:space="0" w:color="0073B9" w:themeColor="accent1"/>
          <w:bottom w:val="single" w:sz="8" w:space="0" w:color="0073B9" w:themeColor="accent1"/>
          <w:right w:val="single" w:sz="8" w:space="0" w:color="0073B9" w:themeColor="accent1"/>
        </w:tcBorders>
      </w:tcPr>
    </w:tblStylePr>
    <w:tblStylePr w:type="firstCol">
      <w:rPr>
        <w:b/>
        <w:bCs/>
      </w:rPr>
    </w:tblStylePr>
    <w:tblStylePr w:type="lastCol">
      <w:rPr>
        <w:b/>
        <w:bCs/>
      </w:rPr>
    </w:tblStylePr>
    <w:tblStylePr w:type="band1Vert">
      <w:tblPr/>
      <w:tcPr>
        <w:tcBorders>
          <w:top w:val="single" w:sz="8" w:space="0" w:color="0073B9" w:themeColor="accent1"/>
          <w:left w:val="single" w:sz="8" w:space="0" w:color="0073B9" w:themeColor="accent1"/>
          <w:bottom w:val="single" w:sz="8" w:space="0" w:color="0073B9" w:themeColor="accent1"/>
          <w:right w:val="single" w:sz="8" w:space="0" w:color="0073B9" w:themeColor="accent1"/>
        </w:tcBorders>
      </w:tcPr>
    </w:tblStylePr>
    <w:tblStylePr w:type="band1Horz">
      <w:tblPr/>
      <w:tcPr>
        <w:tcBorders>
          <w:top w:val="single" w:sz="8" w:space="0" w:color="0073B9" w:themeColor="accent1"/>
          <w:left w:val="single" w:sz="8" w:space="0" w:color="0073B9" w:themeColor="accent1"/>
          <w:bottom w:val="single" w:sz="8" w:space="0" w:color="0073B9" w:themeColor="accent1"/>
          <w:right w:val="single" w:sz="8" w:space="0" w:color="0073B9" w:themeColor="accent1"/>
        </w:tcBorders>
      </w:tcPr>
    </w:tblStylePr>
  </w:style>
  <w:style w:type="table" w:styleId="Lijsttabel1licht">
    <w:name w:val="List Table 1 Light"/>
    <w:basedOn w:val="Standaardtabel"/>
    <w:uiPriority w:val="46"/>
    <w:semiHidden/>
    <w:rsid w:val="00073DB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073DB7"/>
    <w:pPr>
      <w:spacing w:line="240" w:lineRule="auto"/>
    </w:pPr>
    <w:tblPr>
      <w:tblStyleRowBandSize w:val="1"/>
      <w:tblStyleColBandSize w:val="1"/>
    </w:tblPr>
    <w:tblStylePr w:type="firstRow">
      <w:rPr>
        <w:b/>
        <w:bCs/>
      </w:rPr>
      <w:tblPr/>
      <w:tcPr>
        <w:tcBorders>
          <w:bottom w:val="single" w:sz="4" w:space="0" w:color="3CB4FF" w:themeColor="accent1" w:themeTint="99"/>
        </w:tcBorders>
      </w:tcPr>
    </w:tblStylePr>
    <w:tblStylePr w:type="lastRow">
      <w:rPr>
        <w:b/>
        <w:bCs/>
      </w:rPr>
      <w:tblPr/>
      <w:tcPr>
        <w:tcBorders>
          <w:top w:val="single" w:sz="4" w:space="0" w:color="3CB4FF" w:themeColor="accent1" w:themeTint="99"/>
        </w:tcBorders>
      </w:tcPr>
    </w:tblStylePr>
    <w:tblStylePr w:type="firstCol">
      <w:rPr>
        <w:b/>
        <w:bCs/>
      </w:rPr>
    </w:tblStylePr>
    <w:tblStylePr w:type="lastCol">
      <w:rPr>
        <w:b/>
        <w:bCs/>
      </w:rPr>
    </w:tblStylePr>
    <w:tblStylePr w:type="band1Vert">
      <w:tblPr/>
      <w:tcPr>
        <w:shd w:val="clear" w:color="auto" w:fill="BEE6FF" w:themeFill="accent1" w:themeFillTint="33"/>
      </w:tcPr>
    </w:tblStylePr>
    <w:tblStylePr w:type="band1Horz">
      <w:tblPr/>
      <w:tcPr>
        <w:shd w:val="clear" w:color="auto" w:fill="BEE6FF" w:themeFill="accent1" w:themeFillTint="33"/>
      </w:tcPr>
    </w:tblStylePr>
  </w:style>
  <w:style w:type="table" w:styleId="Lijsttabel1licht-Accent2">
    <w:name w:val="List Table 1 Light Accent 2"/>
    <w:basedOn w:val="Standaardtabel"/>
    <w:uiPriority w:val="46"/>
    <w:semiHidden/>
    <w:rsid w:val="00073DB7"/>
    <w:pPr>
      <w:spacing w:line="240" w:lineRule="auto"/>
    </w:pPr>
    <w:tblPr>
      <w:tblStyleRowBandSize w:val="1"/>
      <w:tblStyleColBandSize w:val="1"/>
    </w:tblPr>
    <w:tblStylePr w:type="firstRow">
      <w:rPr>
        <w:b/>
        <w:bCs/>
      </w:rPr>
      <w:tblPr/>
      <w:tcPr>
        <w:tcBorders>
          <w:bottom w:val="single" w:sz="4" w:space="0" w:color="FCD679" w:themeColor="accent2" w:themeTint="99"/>
        </w:tcBorders>
      </w:tcPr>
    </w:tblStylePr>
    <w:tblStylePr w:type="lastRow">
      <w:rPr>
        <w:b/>
        <w:bCs/>
      </w:rPr>
      <w:tblPr/>
      <w:tcPr>
        <w:tcBorders>
          <w:top w:val="single" w:sz="4" w:space="0" w:color="FCD679" w:themeColor="accent2" w:themeTint="99"/>
        </w:tcBorders>
      </w:tcPr>
    </w:tblStylePr>
    <w:tblStylePr w:type="firstCol">
      <w:rPr>
        <w:b/>
        <w:bCs/>
      </w:rPr>
    </w:tblStylePr>
    <w:tblStylePr w:type="lastCol">
      <w:rPr>
        <w:b/>
        <w:bCs/>
      </w:rPr>
    </w:tblStylePr>
    <w:tblStylePr w:type="band1Vert">
      <w:tblPr/>
      <w:tcPr>
        <w:shd w:val="clear" w:color="auto" w:fill="FEF1D2" w:themeFill="accent2" w:themeFillTint="33"/>
      </w:tcPr>
    </w:tblStylePr>
    <w:tblStylePr w:type="band1Horz">
      <w:tblPr/>
      <w:tcPr>
        <w:shd w:val="clear" w:color="auto" w:fill="FEF1D2" w:themeFill="accent2" w:themeFillTint="33"/>
      </w:tcPr>
    </w:tblStylePr>
  </w:style>
  <w:style w:type="table" w:styleId="Lijsttabel1licht-Accent3">
    <w:name w:val="List Table 1 Light Accent 3"/>
    <w:basedOn w:val="Standaardtabel"/>
    <w:uiPriority w:val="46"/>
    <w:semiHidden/>
    <w:rsid w:val="00073DB7"/>
    <w:pPr>
      <w:spacing w:line="240" w:lineRule="auto"/>
    </w:pPr>
    <w:tblPr>
      <w:tblStyleRowBandSize w:val="1"/>
      <w:tblStyleColBandSize w:val="1"/>
    </w:tblPr>
    <w:tblStylePr w:type="firstRow">
      <w:rPr>
        <w:b/>
        <w:bCs/>
      </w:rPr>
      <w:tblPr/>
      <w:tcPr>
        <w:tcBorders>
          <w:bottom w:val="single" w:sz="4" w:space="0" w:color="0BFF6A" w:themeColor="accent3" w:themeTint="99"/>
        </w:tcBorders>
      </w:tcPr>
    </w:tblStylePr>
    <w:tblStylePr w:type="lastRow">
      <w:rPr>
        <w:b/>
        <w:bCs/>
      </w:rPr>
      <w:tblPr/>
      <w:tcPr>
        <w:tcBorders>
          <w:top w:val="single" w:sz="4" w:space="0" w:color="0BFF6A" w:themeColor="accent3" w:themeTint="99"/>
        </w:tcBorders>
      </w:tcPr>
    </w:tblStylePr>
    <w:tblStylePr w:type="firstCol">
      <w:rPr>
        <w:b/>
        <w:bCs/>
      </w:rPr>
    </w:tblStylePr>
    <w:tblStylePr w:type="lastCol">
      <w:rPr>
        <w:b/>
        <w:bCs/>
      </w:rPr>
    </w:tblStylePr>
    <w:tblStylePr w:type="band1Vert">
      <w:tblPr/>
      <w:tcPr>
        <w:shd w:val="clear" w:color="auto" w:fill="ADFFCD" w:themeFill="accent3" w:themeFillTint="33"/>
      </w:tcPr>
    </w:tblStylePr>
    <w:tblStylePr w:type="band1Horz">
      <w:tblPr/>
      <w:tcPr>
        <w:shd w:val="clear" w:color="auto" w:fill="ADFFCD" w:themeFill="accent3" w:themeFillTint="33"/>
      </w:tcPr>
    </w:tblStylePr>
  </w:style>
  <w:style w:type="table" w:styleId="Lijsttabel1licht-Accent4">
    <w:name w:val="List Table 1 Light Accent 4"/>
    <w:basedOn w:val="Standaardtabel"/>
    <w:uiPriority w:val="46"/>
    <w:semiHidden/>
    <w:rsid w:val="00073DB7"/>
    <w:pPr>
      <w:spacing w:line="240" w:lineRule="auto"/>
    </w:pPr>
    <w:tblPr>
      <w:tblStyleRowBandSize w:val="1"/>
      <w:tblStyleColBandSize w:val="1"/>
    </w:tblPr>
    <w:tblStylePr w:type="firstRow">
      <w:rPr>
        <w:b/>
        <w:bCs/>
      </w:rPr>
      <w:tblPr/>
      <w:tcPr>
        <w:tcBorders>
          <w:bottom w:val="single" w:sz="4" w:space="0" w:color="3CB4FF" w:themeColor="accent4" w:themeTint="99"/>
        </w:tcBorders>
      </w:tcPr>
    </w:tblStylePr>
    <w:tblStylePr w:type="lastRow">
      <w:rPr>
        <w:b/>
        <w:bCs/>
      </w:rPr>
      <w:tblPr/>
      <w:tcPr>
        <w:tcBorders>
          <w:top w:val="single" w:sz="4" w:space="0" w:color="3CB4FF" w:themeColor="accent4" w:themeTint="99"/>
        </w:tcBorders>
      </w:tcPr>
    </w:tblStylePr>
    <w:tblStylePr w:type="firstCol">
      <w:rPr>
        <w:b/>
        <w:bCs/>
      </w:rPr>
    </w:tblStylePr>
    <w:tblStylePr w:type="lastCol">
      <w:rPr>
        <w:b/>
        <w:bCs/>
      </w:rPr>
    </w:tblStylePr>
    <w:tblStylePr w:type="band1Vert">
      <w:tblPr/>
      <w:tcPr>
        <w:shd w:val="clear" w:color="auto" w:fill="BEE6FF" w:themeFill="accent4" w:themeFillTint="33"/>
      </w:tcPr>
    </w:tblStylePr>
    <w:tblStylePr w:type="band1Horz">
      <w:tblPr/>
      <w:tcPr>
        <w:shd w:val="clear" w:color="auto" w:fill="BEE6FF" w:themeFill="accent4" w:themeFillTint="33"/>
      </w:tcPr>
    </w:tblStylePr>
  </w:style>
  <w:style w:type="table" w:styleId="Lijsttabel1licht-Accent5">
    <w:name w:val="List Table 1 Light Accent 5"/>
    <w:basedOn w:val="Standaardtabel"/>
    <w:uiPriority w:val="46"/>
    <w:semiHidden/>
    <w:rsid w:val="00073DB7"/>
    <w:pPr>
      <w:spacing w:line="240" w:lineRule="auto"/>
    </w:pPr>
    <w:tblPr>
      <w:tblStyleRowBandSize w:val="1"/>
      <w:tblStyleColBandSize w:val="1"/>
    </w:tblPr>
    <w:tblStylePr w:type="firstRow">
      <w:rPr>
        <w:b/>
        <w:bCs/>
      </w:rPr>
      <w:tblPr/>
      <w:tcPr>
        <w:tcBorders>
          <w:bottom w:val="single" w:sz="4" w:space="0" w:color="FCD679" w:themeColor="accent5" w:themeTint="99"/>
        </w:tcBorders>
      </w:tcPr>
    </w:tblStylePr>
    <w:tblStylePr w:type="lastRow">
      <w:rPr>
        <w:b/>
        <w:bCs/>
      </w:rPr>
      <w:tblPr/>
      <w:tcPr>
        <w:tcBorders>
          <w:top w:val="single" w:sz="4" w:space="0" w:color="FCD679" w:themeColor="accent5" w:themeTint="99"/>
        </w:tcBorders>
      </w:tcPr>
    </w:tblStylePr>
    <w:tblStylePr w:type="firstCol">
      <w:rPr>
        <w:b/>
        <w:bCs/>
      </w:rPr>
    </w:tblStylePr>
    <w:tblStylePr w:type="lastCol">
      <w:rPr>
        <w:b/>
        <w:bCs/>
      </w:rPr>
    </w:tblStylePr>
    <w:tblStylePr w:type="band1Vert">
      <w:tblPr/>
      <w:tcPr>
        <w:shd w:val="clear" w:color="auto" w:fill="FEF1D2" w:themeFill="accent5" w:themeFillTint="33"/>
      </w:tcPr>
    </w:tblStylePr>
    <w:tblStylePr w:type="band1Horz">
      <w:tblPr/>
      <w:tcPr>
        <w:shd w:val="clear" w:color="auto" w:fill="FEF1D2" w:themeFill="accent5" w:themeFillTint="33"/>
      </w:tcPr>
    </w:tblStylePr>
  </w:style>
  <w:style w:type="table" w:styleId="Lijsttabel1licht-Accent6">
    <w:name w:val="List Table 1 Light Accent 6"/>
    <w:basedOn w:val="Standaardtabel"/>
    <w:uiPriority w:val="46"/>
    <w:semiHidden/>
    <w:rsid w:val="00073DB7"/>
    <w:pPr>
      <w:spacing w:line="240" w:lineRule="auto"/>
    </w:pPr>
    <w:tblPr>
      <w:tblStyleRowBandSize w:val="1"/>
      <w:tblStyleColBandSize w:val="1"/>
    </w:tblPr>
    <w:tblStylePr w:type="firstRow">
      <w:rPr>
        <w:b/>
        <w:bCs/>
      </w:rPr>
      <w:tblPr/>
      <w:tcPr>
        <w:tcBorders>
          <w:bottom w:val="single" w:sz="4" w:space="0" w:color="0BFF6A" w:themeColor="accent6" w:themeTint="99"/>
        </w:tcBorders>
      </w:tcPr>
    </w:tblStylePr>
    <w:tblStylePr w:type="lastRow">
      <w:rPr>
        <w:b/>
        <w:bCs/>
      </w:rPr>
      <w:tblPr/>
      <w:tcPr>
        <w:tcBorders>
          <w:top w:val="single" w:sz="4" w:space="0" w:color="0BFF6A" w:themeColor="accent6" w:themeTint="99"/>
        </w:tcBorders>
      </w:tcPr>
    </w:tblStylePr>
    <w:tblStylePr w:type="firstCol">
      <w:rPr>
        <w:b/>
        <w:bCs/>
      </w:rPr>
    </w:tblStylePr>
    <w:tblStylePr w:type="lastCol">
      <w:rPr>
        <w:b/>
        <w:bCs/>
      </w:rPr>
    </w:tblStylePr>
    <w:tblStylePr w:type="band1Vert">
      <w:tblPr/>
      <w:tcPr>
        <w:shd w:val="clear" w:color="auto" w:fill="ADFFCD" w:themeFill="accent6" w:themeFillTint="33"/>
      </w:tcPr>
    </w:tblStylePr>
    <w:tblStylePr w:type="band1Horz">
      <w:tblPr/>
      <w:tcPr>
        <w:shd w:val="clear" w:color="auto" w:fill="ADFFCD" w:themeFill="accent6" w:themeFillTint="33"/>
      </w:tcPr>
    </w:tblStylePr>
  </w:style>
  <w:style w:type="table" w:styleId="Lijsttabel2">
    <w:name w:val="List Table 2"/>
    <w:basedOn w:val="Standaardtabel"/>
    <w:uiPriority w:val="47"/>
    <w:semiHidden/>
    <w:rsid w:val="00073DB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073DB7"/>
    <w:pPr>
      <w:spacing w:line="240" w:lineRule="auto"/>
    </w:pPr>
    <w:tblPr>
      <w:tblStyleRowBandSize w:val="1"/>
      <w:tblStyleColBandSize w:val="1"/>
      <w:tblBorders>
        <w:top w:val="single" w:sz="4" w:space="0" w:color="3CB4FF" w:themeColor="accent1" w:themeTint="99"/>
        <w:bottom w:val="single" w:sz="4" w:space="0" w:color="3CB4FF" w:themeColor="accent1" w:themeTint="99"/>
        <w:insideH w:val="single" w:sz="4" w:space="0" w:color="3CB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6FF" w:themeFill="accent1" w:themeFillTint="33"/>
      </w:tcPr>
    </w:tblStylePr>
    <w:tblStylePr w:type="band1Horz">
      <w:tblPr/>
      <w:tcPr>
        <w:shd w:val="clear" w:color="auto" w:fill="BEE6FF" w:themeFill="accent1" w:themeFillTint="33"/>
      </w:tcPr>
    </w:tblStylePr>
  </w:style>
  <w:style w:type="table" w:styleId="Lijsttabel2-Accent2">
    <w:name w:val="List Table 2 Accent 2"/>
    <w:basedOn w:val="Standaardtabel"/>
    <w:uiPriority w:val="47"/>
    <w:semiHidden/>
    <w:rsid w:val="00073DB7"/>
    <w:pPr>
      <w:spacing w:line="240" w:lineRule="auto"/>
    </w:pPr>
    <w:tblPr>
      <w:tblStyleRowBandSize w:val="1"/>
      <w:tblStyleColBandSize w:val="1"/>
      <w:tblBorders>
        <w:top w:val="single" w:sz="4" w:space="0" w:color="FCD679" w:themeColor="accent2" w:themeTint="99"/>
        <w:bottom w:val="single" w:sz="4" w:space="0" w:color="FCD679" w:themeColor="accent2" w:themeTint="99"/>
        <w:insideH w:val="single" w:sz="4" w:space="0" w:color="FCD6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D2" w:themeFill="accent2" w:themeFillTint="33"/>
      </w:tcPr>
    </w:tblStylePr>
    <w:tblStylePr w:type="band1Horz">
      <w:tblPr/>
      <w:tcPr>
        <w:shd w:val="clear" w:color="auto" w:fill="FEF1D2" w:themeFill="accent2" w:themeFillTint="33"/>
      </w:tcPr>
    </w:tblStylePr>
  </w:style>
  <w:style w:type="table" w:styleId="Lijsttabel2-Accent3">
    <w:name w:val="List Table 2 Accent 3"/>
    <w:basedOn w:val="Standaardtabel"/>
    <w:uiPriority w:val="47"/>
    <w:semiHidden/>
    <w:rsid w:val="00073DB7"/>
    <w:pPr>
      <w:spacing w:line="240" w:lineRule="auto"/>
    </w:pPr>
    <w:tblPr>
      <w:tblStyleRowBandSize w:val="1"/>
      <w:tblStyleColBandSize w:val="1"/>
      <w:tblBorders>
        <w:top w:val="single" w:sz="4" w:space="0" w:color="0BFF6A" w:themeColor="accent3" w:themeTint="99"/>
        <w:bottom w:val="single" w:sz="4" w:space="0" w:color="0BFF6A" w:themeColor="accent3" w:themeTint="99"/>
        <w:insideH w:val="single" w:sz="4" w:space="0" w:color="0BFF6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CD" w:themeFill="accent3" w:themeFillTint="33"/>
      </w:tcPr>
    </w:tblStylePr>
    <w:tblStylePr w:type="band1Horz">
      <w:tblPr/>
      <w:tcPr>
        <w:shd w:val="clear" w:color="auto" w:fill="ADFFCD" w:themeFill="accent3" w:themeFillTint="33"/>
      </w:tcPr>
    </w:tblStylePr>
  </w:style>
  <w:style w:type="table" w:styleId="Lijsttabel2-Accent4">
    <w:name w:val="List Table 2 Accent 4"/>
    <w:basedOn w:val="Standaardtabel"/>
    <w:uiPriority w:val="47"/>
    <w:semiHidden/>
    <w:rsid w:val="00073DB7"/>
    <w:pPr>
      <w:spacing w:line="240" w:lineRule="auto"/>
    </w:pPr>
    <w:tblPr>
      <w:tblStyleRowBandSize w:val="1"/>
      <w:tblStyleColBandSize w:val="1"/>
      <w:tblBorders>
        <w:top w:val="single" w:sz="4" w:space="0" w:color="3CB4FF" w:themeColor="accent4" w:themeTint="99"/>
        <w:bottom w:val="single" w:sz="4" w:space="0" w:color="3CB4FF" w:themeColor="accent4" w:themeTint="99"/>
        <w:insideH w:val="single" w:sz="4" w:space="0" w:color="3CB4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6FF" w:themeFill="accent4" w:themeFillTint="33"/>
      </w:tcPr>
    </w:tblStylePr>
    <w:tblStylePr w:type="band1Horz">
      <w:tblPr/>
      <w:tcPr>
        <w:shd w:val="clear" w:color="auto" w:fill="BEE6FF" w:themeFill="accent4" w:themeFillTint="33"/>
      </w:tcPr>
    </w:tblStylePr>
  </w:style>
  <w:style w:type="table" w:styleId="Lijsttabel2-Accent5">
    <w:name w:val="List Table 2 Accent 5"/>
    <w:basedOn w:val="Standaardtabel"/>
    <w:uiPriority w:val="47"/>
    <w:semiHidden/>
    <w:rsid w:val="00073DB7"/>
    <w:pPr>
      <w:spacing w:line="240" w:lineRule="auto"/>
    </w:pPr>
    <w:tblPr>
      <w:tblStyleRowBandSize w:val="1"/>
      <w:tblStyleColBandSize w:val="1"/>
      <w:tblBorders>
        <w:top w:val="single" w:sz="4" w:space="0" w:color="FCD679" w:themeColor="accent5" w:themeTint="99"/>
        <w:bottom w:val="single" w:sz="4" w:space="0" w:color="FCD679" w:themeColor="accent5" w:themeTint="99"/>
        <w:insideH w:val="single" w:sz="4" w:space="0" w:color="FCD67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D2" w:themeFill="accent5" w:themeFillTint="33"/>
      </w:tcPr>
    </w:tblStylePr>
    <w:tblStylePr w:type="band1Horz">
      <w:tblPr/>
      <w:tcPr>
        <w:shd w:val="clear" w:color="auto" w:fill="FEF1D2" w:themeFill="accent5" w:themeFillTint="33"/>
      </w:tcPr>
    </w:tblStylePr>
  </w:style>
  <w:style w:type="table" w:styleId="Lijsttabel2-Accent6">
    <w:name w:val="List Table 2 Accent 6"/>
    <w:basedOn w:val="Standaardtabel"/>
    <w:uiPriority w:val="47"/>
    <w:semiHidden/>
    <w:rsid w:val="00073DB7"/>
    <w:pPr>
      <w:spacing w:line="240" w:lineRule="auto"/>
    </w:pPr>
    <w:tblPr>
      <w:tblStyleRowBandSize w:val="1"/>
      <w:tblStyleColBandSize w:val="1"/>
      <w:tblBorders>
        <w:top w:val="single" w:sz="4" w:space="0" w:color="0BFF6A" w:themeColor="accent6" w:themeTint="99"/>
        <w:bottom w:val="single" w:sz="4" w:space="0" w:color="0BFF6A" w:themeColor="accent6" w:themeTint="99"/>
        <w:insideH w:val="single" w:sz="4" w:space="0" w:color="0BFF6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CD" w:themeFill="accent6" w:themeFillTint="33"/>
      </w:tcPr>
    </w:tblStylePr>
    <w:tblStylePr w:type="band1Horz">
      <w:tblPr/>
      <w:tcPr>
        <w:shd w:val="clear" w:color="auto" w:fill="ADFFCD" w:themeFill="accent6" w:themeFillTint="33"/>
      </w:tcPr>
    </w:tblStylePr>
  </w:style>
  <w:style w:type="table" w:styleId="Lijsttabel3">
    <w:name w:val="List Table 3"/>
    <w:basedOn w:val="Standaardtabel"/>
    <w:uiPriority w:val="48"/>
    <w:semiHidden/>
    <w:rsid w:val="00073DB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073DB7"/>
    <w:pPr>
      <w:spacing w:line="240" w:lineRule="auto"/>
    </w:pPr>
    <w:tblPr>
      <w:tblStyleRowBandSize w:val="1"/>
      <w:tblStyleColBandSize w:val="1"/>
      <w:tblBorders>
        <w:top w:val="single" w:sz="4" w:space="0" w:color="0073B9" w:themeColor="accent1"/>
        <w:left w:val="single" w:sz="4" w:space="0" w:color="0073B9" w:themeColor="accent1"/>
        <w:bottom w:val="single" w:sz="4" w:space="0" w:color="0073B9" w:themeColor="accent1"/>
        <w:right w:val="single" w:sz="4" w:space="0" w:color="0073B9" w:themeColor="accent1"/>
      </w:tblBorders>
    </w:tblPr>
    <w:tblStylePr w:type="firstRow">
      <w:rPr>
        <w:b/>
        <w:bCs/>
        <w:color w:val="FFFFFF" w:themeColor="background1"/>
      </w:rPr>
      <w:tblPr/>
      <w:tcPr>
        <w:shd w:val="clear" w:color="auto" w:fill="0073B9" w:themeFill="accent1"/>
      </w:tcPr>
    </w:tblStylePr>
    <w:tblStylePr w:type="lastRow">
      <w:rPr>
        <w:b/>
        <w:bCs/>
      </w:rPr>
      <w:tblPr/>
      <w:tcPr>
        <w:tcBorders>
          <w:top w:val="double" w:sz="4" w:space="0" w:color="0073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3B9" w:themeColor="accent1"/>
          <w:right w:val="single" w:sz="4" w:space="0" w:color="0073B9" w:themeColor="accent1"/>
        </w:tcBorders>
      </w:tcPr>
    </w:tblStylePr>
    <w:tblStylePr w:type="band1Horz">
      <w:tblPr/>
      <w:tcPr>
        <w:tcBorders>
          <w:top w:val="single" w:sz="4" w:space="0" w:color="0073B9" w:themeColor="accent1"/>
          <w:bottom w:val="single" w:sz="4" w:space="0" w:color="0073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3B9" w:themeColor="accent1"/>
          <w:left w:val="nil"/>
        </w:tcBorders>
      </w:tcPr>
    </w:tblStylePr>
    <w:tblStylePr w:type="swCell">
      <w:tblPr/>
      <w:tcPr>
        <w:tcBorders>
          <w:top w:val="double" w:sz="4" w:space="0" w:color="0073B9" w:themeColor="accent1"/>
          <w:right w:val="nil"/>
        </w:tcBorders>
      </w:tcPr>
    </w:tblStylePr>
  </w:style>
  <w:style w:type="table" w:styleId="Lijsttabel3-Accent2">
    <w:name w:val="List Table 3 Accent 2"/>
    <w:basedOn w:val="Standaardtabel"/>
    <w:uiPriority w:val="48"/>
    <w:semiHidden/>
    <w:rsid w:val="00073DB7"/>
    <w:pPr>
      <w:spacing w:line="240" w:lineRule="auto"/>
    </w:pPr>
    <w:tblPr>
      <w:tblStyleRowBandSize w:val="1"/>
      <w:tblStyleColBandSize w:val="1"/>
      <w:tblBorders>
        <w:top w:val="single" w:sz="4" w:space="0" w:color="FABC20" w:themeColor="accent2"/>
        <w:left w:val="single" w:sz="4" w:space="0" w:color="FABC20" w:themeColor="accent2"/>
        <w:bottom w:val="single" w:sz="4" w:space="0" w:color="FABC20" w:themeColor="accent2"/>
        <w:right w:val="single" w:sz="4" w:space="0" w:color="FABC20" w:themeColor="accent2"/>
      </w:tblBorders>
    </w:tblPr>
    <w:tblStylePr w:type="firstRow">
      <w:rPr>
        <w:b/>
        <w:bCs/>
        <w:color w:val="FFFFFF" w:themeColor="background1"/>
      </w:rPr>
      <w:tblPr/>
      <w:tcPr>
        <w:shd w:val="clear" w:color="auto" w:fill="FABC20" w:themeFill="accent2"/>
      </w:tcPr>
    </w:tblStylePr>
    <w:tblStylePr w:type="lastRow">
      <w:rPr>
        <w:b/>
        <w:bCs/>
      </w:rPr>
      <w:tblPr/>
      <w:tcPr>
        <w:tcBorders>
          <w:top w:val="double" w:sz="4" w:space="0" w:color="FABC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BC20" w:themeColor="accent2"/>
          <w:right w:val="single" w:sz="4" w:space="0" w:color="FABC20" w:themeColor="accent2"/>
        </w:tcBorders>
      </w:tcPr>
    </w:tblStylePr>
    <w:tblStylePr w:type="band1Horz">
      <w:tblPr/>
      <w:tcPr>
        <w:tcBorders>
          <w:top w:val="single" w:sz="4" w:space="0" w:color="FABC20" w:themeColor="accent2"/>
          <w:bottom w:val="single" w:sz="4" w:space="0" w:color="FABC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BC20" w:themeColor="accent2"/>
          <w:left w:val="nil"/>
        </w:tcBorders>
      </w:tcPr>
    </w:tblStylePr>
    <w:tblStylePr w:type="swCell">
      <w:tblPr/>
      <w:tcPr>
        <w:tcBorders>
          <w:top w:val="double" w:sz="4" w:space="0" w:color="FABC20" w:themeColor="accent2"/>
          <w:right w:val="nil"/>
        </w:tcBorders>
      </w:tcPr>
    </w:tblStylePr>
  </w:style>
  <w:style w:type="table" w:styleId="Lijsttabel3-Accent3">
    <w:name w:val="List Table 3 Accent 3"/>
    <w:basedOn w:val="Standaardtabel"/>
    <w:uiPriority w:val="48"/>
    <w:semiHidden/>
    <w:rsid w:val="00073DB7"/>
    <w:pPr>
      <w:spacing w:line="240" w:lineRule="auto"/>
    </w:pPr>
    <w:tblPr>
      <w:tblStyleRowBandSize w:val="1"/>
      <w:tblStyleColBandSize w:val="1"/>
      <w:tblBorders>
        <w:top w:val="single" w:sz="4" w:space="0" w:color="006829" w:themeColor="accent3"/>
        <w:left w:val="single" w:sz="4" w:space="0" w:color="006829" w:themeColor="accent3"/>
        <w:bottom w:val="single" w:sz="4" w:space="0" w:color="006829" w:themeColor="accent3"/>
        <w:right w:val="single" w:sz="4" w:space="0" w:color="006829" w:themeColor="accent3"/>
      </w:tblBorders>
    </w:tblPr>
    <w:tblStylePr w:type="firstRow">
      <w:rPr>
        <w:b/>
        <w:bCs/>
        <w:color w:val="FFFFFF" w:themeColor="background1"/>
      </w:rPr>
      <w:tblPr/>
      <w:tcPr>
        <w:shd w:val="clear" w:color="auto" w:fill="006829" w:themeFill="accent3"/>
      </w:tcPr>
    </w:tblStylePr>
    <w:tblStylePr w:type="lastRow">
      <w:rPr>
        <w:b/>
        <w:bCs/>
      </w:rPr>
      <w:tblPr/>
      <w:tcPr>
        <w:tcBorders>
          <w:top w:val="double" w:sz="4" w:space="0" w:color="0068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29" w:themeColor="accent3"/>
          <w:right w:val="single" w:sz="4" w:space="0" w:color="006829" w:themeColor="accent3"/>
        </w:tcBorders>
      </w:tcPr>
    </w:tblStylePr>
    <w:tblStylePr w:type="band1Horz">
      <w:tblPr/>
      <w:tcPr>
        <w:tcBorders>
          <w:top w:val="single" w:sz="4" w:space="0" w:color="006829" w:themeColor="accent3"/>
          <w:bottom w:val="single" w:sz="4" w:space="0" w:color="0068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29" w:themeColor="accent3"/>
          <w:left w:val="nil"/>
        </w:tcBorders>
      </w:tcPr>
    </w:tblStylePr>
    <w:tblStylePr w:type="swCell">
      <w:tblPr/>
      <w:tcPr>
        <w:tcBorders>
          <w:top w:val="double" w:sz="4" w:space="0" w:color="006829" w:themeColor="accent3"/>
          <w:right w:val="nil"/>
        </w:tcBorders>
      </w:tcPr>
    </w:tblStylePr>
  </w:style>
  <w:style w:type="table" w:styleId="Lijsttabel3-Accent4">
    <w:name w:val="List Table 3 Accent 4"/>
    <w:basedOn w:val="Standaardtabel"/>
    <w:uiPriority w:val="48"/>
    <w:semiHidden/>
    <w:rsid w:val="00073DB7"/>
    <w:pPr>
      <w:spacing w:line="240" w:lineRule="auto"/>
    </w:pPr>
    <w:tblPr>
      <w:tblStyleRowBandSize w:val="1"/>
      <w:tblStyleColBandSize w:val="1"/>
      <w:tblBorders>
        <w:top w:val="single" w:sz="4" w:space="0" w:color="0073B9" w:themeColor="accent4"/>
        <w:left w:val="single" w:sz="4" w:space="0" w:color="0073B9" w:themeColor="accent4"/>
        <w:bottom w:val="single" w:sz="4" w:space="0" w:color="0073B9" w:themeColor="accent4"/>
        <w:right w:val="single" w:sz="4" w:space="0" w:color="0073B9" w:themeColor="accent4"/>
      </w:tblBorders>
    </w:tblPr>
    <w:tblStylePr w:type="firstRow">
      <w:rPr>
        <w:b/>
        <w:bCs/>
        <w:color w:val="FFFFFF" w:themeColor="background1"/>
      </w:rPr>
      <w:tblPr/>
      <w:tcPr>
        <w:shd w:val="clear" w:color="auto" w:fill="0073B9" w:themeFill="accent4"/>
      </w:tcPr>
    </w:tblStylePr>
    <w:tblStylePr w:type="lastRow">
      <w:rPr>
        <w:b/>
        <w:bCs/>
      </w:rPr>
      <w:tblPr/>
      <w:tcPr>
        <w:tcBorders>
          <w:top w:val="double" w:sz="4" w:space="0" w:color="0073B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3B9" w:themeColor="accent4"/>
          <w:right w:val="single" w:sz="4" w:space="0" w:color="0073B9" w:themeColor="accent4"/>
        </w:tcBorders>
      </w:tcPr>
    </w:tblStylePr>
    <w:tblStylePr w:type="band1Horz">
      <w:tblPr/>
      <w:tcPr>
        <w:tcBorders>
          <w:top w:val="single" w:sz="4" w:space="0" w:color="0073B9" w:themeColor="accent4"/>
          <w:bottom w:val="single" w:sz="4" w:space="0" w:color="0073B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3B9" w:themeColor="accent4"/>
          <w:left w:val="nil"/>
        </w:tcBorders>
      </w:tcPr>
    </w:tblStylePr>
    <w:tblStylePr w:type="swCell">
      <w:tblPr/>
      <w:tcPr>
        <w:tcBorders>
          <w:top w:val="double" w:sz="4" w:space="0" w:color="0073B9" w:themeColor="accent4"/>
          <w:right w:val="nil"/>
        </w:tcBorders>
      </w:tcPr>
    </w:tblStylePr>
  </w:style>
  <w:style w:type="table" w:styleId="Lijsttabel3-Accent5">
    <w:name w:val="List Table 3 Accent 5"/>
    <w:basedOn w:val="Standaardtabel"/>
    <w:uiPriority w:val="48"/>
    <w:semiHidden/>
    <w:rsid w:val="00073DB7"/>
    <w:pPr>
      <w:spacing w:line="240" w:lineRule="auto"/>
    </w:pPr>
    <w:tblPr>
      <w:tblStyleRowBandSize w:val="1"/>
      <w:tblStyleColBandSize w:val="1"/>
      <w:tblBorders>
        <w:top w:val="single" w:sz="4" w:space="0" w:color="FABC20" w:themeColor="accent5"/>
        <w:left w:val="single" w:sz="4" w:space="0" w:color="FABC20" w:themeColor="accent5"/>
        <w:bottom w:val="single" w:sz="4" w:space="0" w:color="FABC20" w:themeColor="accent5"/>
        <w:right w:val="single" w:sz="4" w:space="0" w:color="FABC20" w:themeColor="accent5"/>
      </w:tblBorders>
    </w:tblPr>
    <w:tblStylePr w:type="firstRow">
      <w:rPr>
        <w:b/>
        <w:bCs/>
        <w:color w:val="FFFFFF" w:themeColor="background1"/>
      </w:rPr>
      <w:tblPr/>
      <w:tcPr>
        <w:shd w:val="clear" w:color="auto" w:fill="FABC20" w:themeFill="accent5"/>
      </w:tcPr>
    </w:tblStylePr>
    <w:tblStylePr w:type="lastRow">
      <w:rPr>
        <w:b/>
        <w:bCs/>
      </w:rPr>
      <w:tblPr/>
      <w:tcPr>
        <w:tcBorders>
          <w:top w:val="double" w:sz="4" w:space="0" w:color="FABC2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BC20" w:themeColor="accent5"/>
          <w:right w:val="single" w:sz="4" w:space="0" w:color="FABC20" w:themeColor="accent5"/>
        </w:tcBorders>
      </w:tcPr>
    </w:tblStylePr>
    <w:tblStylePr w:type="band1Horz">
      <w:tblPr/>
      <w:tcPr>
        <w:tcBorders>
          <w:top w:val="single" w:sz="4" w:space="0" w:color="FABC20" w:themeColor="accent5"/>
          <w:bottom w:val="single" w:sz="4" w:space="0" w:color="FABC2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BC20" w:themeColor="accent5"/>
          <w:left w:val="nil"/>
        </w:tcBorders>
      </w:tcPr>
    </w:tblStylePr>
    <w:tblStylePr w:type="swCell">
      <w:tblPr/>
      <w:tcPr>
        <w:tcBorders>
          <w:top w:val="double" w:sz="4" w:space="0" w:color="FABC20" w:themeColor="accent5"/>
          <w:right w:val="nil"/>
        </w:tcBorders>
      </w:tcPr>
    </w:tblStylePr>
  </w:style>
  <w:style w:type="table" w:styleId="Lijsttabel3-Accent6">
    <w:name w:val="List Table 3 Accent 6"/>
    <w:basedOn w:val="Standaardtabel"/>
    <w:uiPriority w:val="48"/>
    <w:semiHidden/>
    <w:rsid w:val="00073DB7"/>
    <w:pPr>
      <w:spacing w:line="240" w:lineRule="auto"/>
    </w:pPr>
    <w:tblPr>
      <w:tblStyleRowBandSize w:val="1"/>
      <w:tblStyleColBandSize w:val="1"/>
      <w:tblBorders>
        <w:top w:val="single" w:sz="4" w:space="0" w:color="006829" w:themeColor="accent6"/>
        <w:left w:val="single" w:sz="4" w:space="0" w:color="006829" w:themeColor="accent6"/>
        <w:bottom w:val="single" w:sz="4" w:space="0" w:color="006829" w:themeColor="accent6"/>
        <w:right w:val="single" w:sz="4" w:space="0" w:color="006829" w:themeColor="accent6"/>
      </w:tblBorders>
    </w:tblPr>
    <w:tblStylePr w:type="firstRow">
      <w:rPr>
        <w:b/>
        <w:bCs/>
        <w:color w:val="FFFFFF" w:themeColor="background1"/>
      </w:rPr>
      <w:tblPr/>
      <w:tcPr>
        <w:shd w:val="clear" w:color="auto" w:fill="006829" w:themeFill="accent6"/>
      </w:tcPr>
    </w:tblStylePr>
    <w:tblStylePr w:type="lastRow">
      <w:rPr>
        <w:b/>
        <w:bCs/>
      </w:rPr>
      <w:tblPr/>
      <w:tcPr>
        <w:tcBorders>
          <w:top w:val="double" w:sz="4" w:space="0" w:color="00682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29" w:themeColor="accent6"/>
          <w:right w:val="single" w:sz="4" w:space="0" w:color="006829" w:themeColor="accent6"/>
        </w:tcBorders>
      </w:tcPr>
    </w:tblStylePr>
    <w:tblStylePr w:type="band1Horz">
      <w:tblPr/>
      <w:tcPr>
        <w:tcBorders>
          <w:top w:val="single" w:sz="4" w:space="0" w:color="006829" w:themeColor="accent6"/>
          <w:bottom w:val="single" w:sz="4" w:space="0" w:color="00682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29" w:themeColor="accent6"/>
          <w:left w:val="nil"/>
        </w:tcBorders>
      </w:tcPr>
    </w:tblStylePr>
    <w:tblStylePr w:type="swCell">
      <w:tblPr/>
      <w:tcPr>
        <w:tcBorders>
          <w:top w:val="double" w:sz="4" w:space="0" w:color="006829" w:themeColor="accent6"/>
          <w:right w:val="nil"/>
        </w:tcBorders>
      </w:tcPr>
    </w:tblStylePr>
  </w:style>
  <w:style w:type="table" w:styleId="Lijsttabel4">
    <w:name w:val="List Table 4"/>
    <w:basedOn w:val="Standaardtabel"/>
    <w:uiPriority w:val="49"/>
    <w:semiHidden/>
    <w:rsid w:val="00073DB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073DB7"/>
    <w:pPr>
      <w:spacing w:line="240" w:lineRule="auto"/>
    </w:pPr>
    <w:tblPr>
      <w:tblStyleRowBandSize w:val="1"/>
      <w:tblStyleColBandSize w:val="1"/>
      <w:tblBorders>
        <w:top w:val="single" w:sz="4" w:space="0" w:color="3CB4FF" w:themeColor="accent1" w:themeTint="99"/>
        <w:left w:val="single" w:sz="4" w:space="0" w:color="3CB4FF" w:themeColor="accent1" w:themeTint="99"/>
        <w:bottom w:val="single" w:sz="4" w:space="0" w:color="3CB4FF" w:themeColor="accent1" w:themeTint="99"/>
        <w:right w:val="single" w:sz="4" w:space="0" w:color="3CB4FF" w:themeColor="accent1" w:themeTint="99"/>
        <w:insideH w:val="single" w:sz="4" w:space="0" w:color="3CB4FF" w:themeColor="accent1" w:themeTint="99"/>
      </w:tblBorders>
    </w:tblPr>
    <w:tblStylePr w:type="firstRow">
      <w:rPr>
        <w:b/>
        <w:bCs/>
        <w:color w:val="FFFFFF" w:themeColor="background1"/>
      </w:rPr>
      <w:tblPr/>
      <w:tcPr>
        <w:tcBorders>
          <w:top w:val="single" w:sz="4" w:space="0" w:color="0073B9" w:themeColor="accent1"/>
          <w:left w:val="single" w:sz="4" w:space="0" w:color="0073B9" w:themeColor="accent1"/>
          <w:bottom w:val="single" w:sz="4" w:space="0" w:color="0073B9" w:themeColor="accent1"/>
          <w:right w:val="single" w:sz="4" w:space="0" w:color="0073B9" w:themeColor="accent1"/>
          <w:insideH w:val="nil"/>
        </w:tcBorders>
        <w:shd w:val="clear" w:color="auto" w:fill="0073B9" w:themeFill="accent1"/>
      </w:tcPr>
    </w:tblStylePr>
    <w:tblStylePr w:type="lastRow">
      <w:rPr>
        <w:b/>
        <w:bCs/>
      </w:rPr>
      <w:tblPr/>
      <w:tcPr>
        <w:tcBorders>
          <w:top w:val="double" w:sz="4" w:space="0" w:color="3CB4FF" w:themeColor="accent1" w:themeTint="99"/>
        </w:tcBorders>
      </w:tcPr>
    </w:tblStylePr>
    <w:tblStylePr w:type="firstCol">
      <w:rPr>
        <w:b/>
        <w:bCs/>
      </w:rPr>
    </w:tblStylePr>
    <w:tblStylePr w:type="lastCol">
      <w:rPr>
        <w:b/>
        <w:bCs/>
      </w:rPr>
    </w:tblStylePr>
    <w:tblStylePr w:type="band1Vert">
      <w:tblPr/>
      <w:tcPr>
        <w:shd w:val="clear" w:color="auto" w:fill="BEE6FF" w:themeFill="accent1" w:themeFillTint="33"/>
      </w:tcPr>
    </w:tblStylePr>
    <w:tblStylePr w:type="band1Horz">
      <w:tblPr/>
      <w:tcPr>
        <w:shd w:val="clear" w:color="auto" w:fill="BEE6FF" w:themeFill="accent1" w:themeFillTint="33"/>
      </w:tcPr>
    </w:tblStylePr>
  </w:style>
  <w:style w:type="table" w:styleId="Lijsttabel4-Accent2">
    <w:name w:val="List Table 4 Accent 2"/>
    <w:basedOn w:val="Standaardtabel"/>
    <w:uiPriority w:val="49"/>
    <w:semiHidden/>
    <w:rsid w:val="00073DB7"/>
    <w:pPr>
      <w:spacing w:line="240" w:lineRule="auto"/>
    </w:pPr>
    <w:tblPr>
      <w:tblStyleRowBandSize w:val="1"/>
      <w:tblStyleColBandSize w:val="1"/>
      <w:tblBorders>
        <w:top w:val="single" w:sz="4" w:space="0" w:color="FCD679" w:themeColor="accent2" w:themeTint="99"/>
        <w:left w:val="single" w:sz="4" w:space="0" w:color="FCD679" w:themeColor="accent2" w:themeTint="99"/>
        <w:bottom w:val="single" w:sz="4" w:space="0" w:color="FCD679" w:themeColor="accent2" w:themeTint="99"/>
        <w:right w:val="single" w:sz="4" w:space="0" w:color="FCD679" w:themeColor="accent2" w:themeTint="99"/>
        <w:insideH w:val="single" w:sz="4" w:space="0" w:color="FCD679" w:themeColor="accent2" w:themeTint="99"/>
      </w:tblBorders>
    </w:tblPr>
    <w:tblStylePr w:type="firstRow">
      <w:rPr>
        <w:b/>
        <w:bCs/>
        <w:color w:val="FFFFFF" w:themeColor="background1"/>
      </w:rPr>
      <w:tblPr/>
      <w:tcPr>
        <w:tcBorders>
          <w:top w:val="single" w:sz="4" w:space="0" w:color="FABC20" w:themeColor="accent2"/>
          <w:left w:val="single" w:sz="4" w:space="0" w:color="FABC20" w:themeColor="accent2"/>
          <w:bottom w:val="single" w:sz="4" w:space="0" w:color="FABC20" w:themeColor="accent2"/>
          <w:right w:val="single" w:sz="4" w:space="0" w:color="FABC20" w:themeColor="accent2"/>
          <w:insideH w:val="nil"/>
        </w:tcBorders>
        <w:shd w:val="clear" w:color="auto" w:fill="FABC20" w:themeFill="accent2"/>
      </w:tcPr>
    </w:tblStylePr>
    <w:tblStylePr w:type="lastRow">
      <w:rPr>
        <w:b/>
        <w:bCs/>
      </w:rPr>
      <w:tblPr/>
      <w:tcPr>
        <w:tcBorders>
          <w:top w:val="double" w:sz="4" w:space="0" w:color="FCD679" w:themeColor="accent2" w:themeTint="99"/>
        </w:tcBorders>
      </w:tcPr>
    </w:tblStylePr>
    <w:tblStylePr w:type="firstCol">
      <w:rPr>
        <w:b/>
        <w:bCs/>
      </w:rPr>
    </w:tblStylePr>
    <w:tblStylePr w:type="lastCol">
      <w:rPr>
        <w:b/>
        <w:bCs/>
      </w:rPr>
    </w:tblStylePr>
    <w:tblStylePr w:type="band1Vert">
      <w:tblPr/>
      <w:tcPr>
        <w:shd w:val="clear" w:color="auto" w:fill="FEF1D2" w:themeFill="accent2" w:themeFillTint="33"/>
      </w:tcPr>
    </w:tblStylePr>
    <w:tblStylePr w:type="band1Horz">
      <w:tblPr/>
      <w:tcPr>
        <w:shd w:val="clear" w:color="auto" w:fill="FEF1D2" w:themeFill="accent2" w:themeFillTint="33"/>
      </w:tcPr>
    </w:tblStylePr>
  </w:style>
  <w:style w:type="table" w:styleId="Lijsttabel4-Accent3">
    <w:name w:val="List Table 4 Accent 3"/>
    <w:basedOn w:val="Standaardtabel"/>
    <w:uiPriority w:val="49"/>
    <w:semiHidden/>
    <w:rsid w:val="00073DB7"/>
    <w:pPr>
      <w:spacing w:line="240" w:lineRule="auto"/>
    </w:pPr>
    <w:tblPr>
      <w:tblStyleRowBandSize w:val="1"/>
      <w:tblStyleColBandSize w:val="1"/>
      <w:tblBorders>
        <w:top w:val="single" w:sz="4" w:space="0" w:color="0BFF6A" w:themeColor="accent3" w:themeTint="99"/>
        <w:left w:val="single" w:sz="4" w:space="0" w:color="0BFF6A" w:themeColor="accent3" w:themeTint="99"/>
        <w:bottom w:val="single" w:sz="4" w:space="0" w:color="0BFF6A" w:themeColor="accent3" w:themeTint="99"/>
        <w:right w:val="single" w:sz="4" w:space="0" w:color="0BFF6A" w:themeColor="accent3" w:themeTint="99"/>
        <w:insideH w:val="single" w:sz="4" w:space="0" w:color="0BFF6A" w:themeColor="accent3" w:themeTint="99"/>
      </w:tblBorders>
    </w:tblPr>
    <w:tblStylePr w:type="firstRow">
      <w:rPr>
        <w:b/>
        <w:bCs/>
        <w:color w:val="FFFFFF" w:themeColor="background1"/>
      </w:rPr>
      <w:tblPr/>
      <w:tcPr>
        <w:tcBorders>
          <w:top w:val="single" w:sz="4" w:space="0" w:color="006829" w:themeColor="accent3"/>
          <w:left w:val="single" w:sz="4" w:space="0" w:color="006829" w:themeColor="accent3"/>
          <w:bottom w:val="single" w:sz="4" w:space="0" w:color="006829" w:themeColor="accent3"/>
          <w:right w:val="single" w:sz="4" w:space="0" w:color="006829" w:themeColor="accent3"/>
          <w:insideH w:val="nil"/>
        </w:tcBorders>
        <w:shd w:val="clear" w:color="auto" w:fill="006829" w:themeFill="accent3"/>
      </w:tcPr>
    </w:tblStylePr>
    <w:tblStylePr w:type="lastRow">
      <w:rPr>
        <w:b/>
        <w:bCs/>
      </w:rPr>
      <w:tblPr/>
      <w:tcPr>
        <w:tcBorders>
          <w:top w:val="double" w:sz="4" w:space="0" w:color="0BFF6A" w:themeColor="accent3" w:themeTint="99"/>
        </w:tcBorders>
      </w:tcPr>
    </w:tblStylePr>
    <w:tblStylePr w:type="firstCol">
      <w:rPr>
        <w:b/>
        <w:bCs/>
      </w:rPr>
    </w:tblStylePr>
    <w:tblStylePr w:type="lastCol">
      <w:rPr>
        <w:b/>
        <w:bCs/>
      </w:rPr>
    </w:tblStylePr>
    <w:tblStylePr w:type="band1Vert">
      <w:tblPr/>
      <w:tcPr>
        <w:shd w:val="clear" w:color="auto" w:fill="ADFFCD" w:themeFill="accent3" w:themeFillTint="33"/>
      </w:tcPr>
    </w:tblStylePr>
    <w:tblStylePr w:type="band1Horz">
      <w:tblPr/>
      <w:tcPr>
        <w:shd w:val="clear" w:color="auto" w:fill="ADFFCD" w:themeFill="accent3" w:themeFillTint="33"/>
      </w:tcPr>
    </w:tblStylePr>
  </w:style>
  <w:style w:type="table" w:styleId="Lijsttabel4-Accent4">
    <w:name w:val="List Table 4 Accent 4"/>
    <w:basedOn w:val="Standaardtabel"/>
    <w:uiPriority w:val="49"/>
    <w:semiHidden/>
    <w:rsid w:val="00073DB7"/>
    <w:pPr>
      <w:spacing w:line="240" w:lineRule="auto"/>
    </w:pPr>
    <w:tblPr>
      <w:tblStyleRowBandSize w:val="1"/>
      <w:tblStyleColBandSize w:val="1"/>
      <w:tblBorders>
        <w:top w:val="single" w:sz="4" w:space="0" w:color="3CB4FF" w:themeColor="accent4" w:themeTint="99"/>
        <w:left w:val="single" w:sz="4" w:space="0" w:color="3CB4FF" w:themeColor="accent4" w:themeTint="99"/>
        <w:bottom w:val="single" w:sz="4" w:space="0" w:color="3CB4FF" w:themeColor="accent4" w:themeTint="99"/>
        <w:right w:val="single" w:sz="4" w:space="0" w:color="3CB4FF" w:themeColor="accent4" w:themeTint="99"/>
        <w:insideH w:val="single" w:sz="4" w:space="0" w:color="3CB4FF" w:themeColor="accent4" w:themeTint="99"/>
      </w:tblBorders>
    </w:tblPr>
    <w:tblStylePr w:type="firstRow">
      <w:rPr>
        <w:b/>
        <w:bCs/>
        <w:color w:val="FFFFFF" w:themeColor="background1"/>
      </w:rPr>
      <w:tblPr/>
      <w:tcPr>
        <w:tcBorders>
          <w:top w:val="single" w:sz="4" w:space="0" w:color="0073B9" w:themeColor="accent4"/>
          <w:left w:val="single" w:sz="4" w:space="0" w:color="0073B9" w:themeColor="accent4"/>
          <w:bottom w:val="single" w:sz="4" w:space="0" w:color="0073B9" w:themeColor="accent4"/>
          <w:right w:val="single" w:sz="4" w:space="0" w:color="0073B9" w:themeColor="accent4"/>
          <w:insideH w:val="nil"/>
        </w:tcBorders>
        <w:shd w:val="clear" w:color="auto" w:fill="0073B9" w:themeFill="accent4"/>
      </w:tcPr>
    </w:tblStylePr>
    <w:tblStylePr w:type="lastRow">
      <w:rPr>
        <w:b/>
        <w:bCs/>
      </w:rPr>
      <w:tblPr/>
      <w:tcPr>
        <w:tcBorders>
          <w:top w:val="double" w:sz="4" w:space="0" w:color="3CB4FF" w:themeColor="accent4" w:themeTint="99"/>
        </w:tcBorders>
      </w:tcPr>
    </w:tblStylePr>
    <w:tblStylePr w:type="firstCol">
      <w:rPr>
        <w:b/>
        <w:bCs/>
      </w:rPr>
    </w:tblStylePr>
    <w:tblStylePr w:type="lastCol">
      <w:rPr>
        <w:b/>
        <w:bCs/>
      </w:rPr>
    </w:tblStylePr>
    <w:tblStylePr w:type="band1Vert">
      <w:tblPr/>
      <w:tcPr>
        <w:shd w:val="clear" w:color="auto" w:fill="BEE6FF" w:themeFill="accent4" w:themeFillTint="33"/>
      </w:tcPr>
    </w:tblStylePr>
    <w:tblStylePr w:type="band1Horz">
      <w:tblPr/>
      <w:tcPr>
        <w:shd w:val="clear" w:color="auto" w:fill="BEE6FF" w:themeFill="accent4" w:themeFillTint="33"/>
      </w:tcPr>
    </w:tblStylePr>
  </w:style>
  <w:style w:type="table" w:styleId="Lijsttabel4-Accent5">
    <w:name w:val="List Table 4 Accent 5"/>
    <w:basedOn w:val="Standaardtabel"/>
    <w:uiPriority w:val="49"/>
    <w:semiHidden/>
    <w:rsid w:val="00073DB7"/>
    <w:pPr>
      <w:spacing w:line="240" w:lineRule="auto"/>
    </w:pPr>
    <w:tblPr>
      <w:tblStyleRowBandSize w:val="1"/>
      <w:tblStyleColBandSize w:val="1"/>
      <w:tblBorders>
        <w:top w:val="single" w:sz="4" w:space="0" w:color="FCD679" w:themeColor="accent5" w:themeTint="99"/>
        <w:left w:val="single" w:sz="4" w:space="0" w:color="FCD679" w:themeColor="accent5" w:themeTint="99"/>
        <w:bottom w:val="single" w:sz="4" w:space="0" w:color="FCD679" w:themeColor="accent5" w:themeTint="99"/>
        <w:right w:val="single" w:sz="4" w:space="0" w:color="FCD679" w:themeColor="accent5" w:themeTint="99"/>
        <w:insideH w:val="single" w:sz="4" w:space="0" w:color="FCD679" w:themeColor="accent5" w:themeTint="99"/>
      </w:tblBorders>
    </w:tblPr>
    <w:tblStylePr w:type="firstRow">
      <w:rPr>
        <w:b/>
        <w:bCs/>
        <w:color w:val="FFFFFF" w:themeColor="background1"/>
      </w:rPr>
      <w:tblPr/>
      <w:tcPr>
        <w:tcBorders>
          <w:top w:val="single" w:sz="4" w:space="0" w:color="FABC20" w:themeColor="accent5"/>
          <w:left w:val="single" w:sz="4" w:space="0" w:color="FABC20" w:themeColor="accent5"/>
          <w:bottom w:val="single" w:sz="4" w:space="0" w:color="FABC20" w:themeColor="accent5"/>
          <w:right w:val="single" w:sz="4" w:space="0" w:color="FABC20" w:themeColor="accent5"/>
          <w:insideH w:val="nil"/>
        </w:tcBorders>
        <w:shd w:val="clear" w:color="auto" w:fill="FABC20" w:themeFill="accent5"/>
      </w:tcPr>
    </w:tblStylePr>
    <w:tblStylePr w:type="lastRow">
      <w:rPr>
        <w:b/>
        <w:bCs/>
      </w:rPr>
      <w:tblPr/>
      <w:tcPr>
        <w:tcBorders>
          <w:top w:val="double" w:sz="4" w:space="0" w:color="FCD679" w:themeColor="accent5" w:themeTint="99"/>
        </w:tcBorders>
      </w:tcPr>
    </w:tblStylePr>
    <w:tblStylePr w:type="firstCol">
      <w:rPr>
        <w:b/>
        <w:bCs/>
      </w:rPr>
    </w:tblStylePr>
    <w:tblStylePr w:type="lastCol">
      <w:rPr>
        <w:b/>
        <w:bCs/>
      </w:rPr>
    </w:tblStylePr>
    <w:tblStylePr w:type="band1Vert">
      <w:tblPr/>
      <w:tcPr>
        <w:shd w:val="clear" w:color="auto" w:fill="FEF1D2" w:themeFill="accent5" w:themeFillTint="33"/>
      </w:tcPr>
    </w:tblStylePr>
    <w:tblStylePr w:type="band1Horz">
      <w:tblPr/>
      <w:tcPr>
        <w:shd w:val="clear" w:color="auto" w:fill="FEF1D2" w:themeFill="accent5" w:themeFillTint="33"/>
      </w:tcPr>
    </w:tblStylePr>
  </w:style>
  <w:style w:type="table" w:styleId="Lijsttabel4-Accent6">
    <w:name w:val="List Table 4 Accent 6"/>
    <w:basedOn w:val="Standaardtabel"/>
    <w:uiPriority w:val="49"/>
    <w:semiHidden/>
    <w:rsid w:val="00073DB7"/>
    <w:pPr>
      <w:spacing w:line="240" w:lineRule="auto"/>
    </w:pPr>
    <w:tblPr>
      <w:tblStyleRowBandSize w:val="1"/>
      <w:tblStyleColBandSize w:val="1"/>
      <w:tblBorders>
        <w:top w:val="single" w:sz="4" w:space="0" w:color="0BFF6A" w:themeColor="accent6" w:themeTint="99"/>
        <w:left w:val="single" w:sz="4" w:space="0" w:color="0BFF6A" w:themeColor="accent6" w:themeTint="99"/>
        <w:bottom w:val="single" w:sz="4" w:space="0" w:color="0BFF6A" w:themeColor="accent6" w:themeTint="99"/>
        <w:right w:val="single" w:sz="4" w:space="0" w:color="0BFF6A" w:themeColor="accent6" w:themeTint="99"/>
        <w:insideH w:val="single" w:sz="4" w:space="0" w:color="0BFF6A" w:themeColor="accent6" w:themeTint="99"/>
      </w:tblBorders>
    </w:tblPr>
    <w:tblStylePr w:type="firstRow">
      <w:rPr>
        <w:b/>
        <w:bCs/>
        <w:color w:val="FFFFFF" w:themeColor="background1"/>
      </w:rPr>
      <w:tblPr/>
      <w:tcPr>
        <w:tcBorders>
          <w:top w:val="single" w:sz="4" w:space="0" w:color="006829" w:themeColor="accent6"/>
          <w:left w:val="single" w:sz="4" w:space="0" w:color="006829" w:themeColor="accent6"/>
          <w:bottom w:val="single" w:sz="4" w:space="0" w:color="006829" w:themeColor="accent6"/>
          <w:right w:val="single" w:sz="4" w:space="0" w:color="006829" w:themeColor="accent6"/>
          <w:insideH w:val="nil"/>
        </w:tcBorders>
        <w:shd w:val="clear" w:color="auto" w:fill="006829" w:themeFill="accent6"/>
      </w:tcPr>
    </w:tblStylePr>
    <w:tblStylePr w:type="lastRow">
      <w:rPr>
        <w:b/>
        <w:bCs/>
      </w:rPr>
      <w:tblPr/>
      <w:tcPr>
        <w:tcBorders>
          <w:top w:val="double" w:sz="4" w:space="0" w:color="0BFF6A" w:themeColor="accent6" w:themeTint="99"/>
        </w:tcBorders>
      </w:tcPr>
    </w:tblStylePr>
    <w:tblStylePr w:type="firstCol">
      <w:rPr>
        <w:b/>
        <w:bCs/>
      </w:rPr>
    </w:tblStylePr>
    <w:tblStylePr w:type="lastCol">
      <w:rPr>
        <w:b/>
        <w:bCs/>
      </w:rPr>
    </w:tblStylePr>
    <w:tblStylePr w:type="band1Vert">
      <w:tblPr/>
      <w:tcPr>
        <w:shd w:val="clear" w:color="auto" w:fill="ADFFCD" w:themeFill="accent6" w:themeFillTint="33"/>
      </w:tcPr>
    </w:tblStylePr>
    <w:tblStylePr w:type="band1Horz">
      <w:tblPr/>
      <w:tcPr>
        <w:shd w:val="clear" w:color="auto" w:fill="ADFFCD" w:themeFill="accent6" w:themeFillTint="33"/>
      </w:tcPr>
    </w:tblStylePr>
  </w:style>
  <w:style w:type="table" w:styleId="Lijsttabel5donker">
    <w:name w:val="List Table 5 Dark"/>
    <w:basedOn w:val="Standaardtabel"/>
    <w:uiPriority w:val="50"/>
    <w:semiHidden/>
    <w:rsid w:val="00073DB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073DB7"/>
    <w:pPr>
      <w:spacing w:line="240" w:lineRule="auto"/>
    </w:pPr>
    <w:rPr>
      <w:color w:val="FFFFFF" w:themeColor="background1"/>
    </w:rPr>
    <w:tblPr>
      <w:tblStyleRowBandSize w:val="1"/>
      <w:tblStyleColBandSize w:val="1"/>
      <w:tblBorders>
        <w:top w:val="single" w:sz="24" w:space="0" w:color="0073B9" w:themeColor="accent1"/>
        <w:left w:val="single" w:sz="24" w:space="0" w:color="0073B9" w:themeColor="accent1"/>
        <w:bottom w:val="single" w:sz="24" w:space="0" w:color="0073B9" w:themeColor="accent1"/>
        <w:right w:val="single" w:sz="24" w:space="0" w:color="0073B9" w:themeColor="accent1"/>
      </w:tblBorders>
    </w:tblPr>
    <w:tcPr>
      <w:shd w:val="clear" w:color="auto" w:fill="0073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073DB7"/>
    <w:pPr>
      <w:spacing w:line="240" w:lineRule="auto"/>
    </w:pPr>
    <w:rPr>
      <w:color w:val="FFFFFF" w:themeColor="background1"/>
    </w:rPr>
    <w:tblPr>
      <w:tblStyleRowBandSize w:val="1"/>
      <w:tblStyleColBandSize w:val="1"/>
      <w:tblBorders>
        <w:top w:val="single" w:sz="24" w:space="0" w:color="FABC20" w:themeColor="accent2"/>
        <w:left w:val="single" w:sz="24" w:space="0" w:color="FABC20" w:themeColor="accent2"/>
        <w:bottom w:val="single" w:sz="24" w:space="0" w:color="FABC20" w:themeColor="accent2"/>
        <w:right w:val="single" w:sz="24" w:space="0" w:color="FABC20" w:themeColor="accent2"/>
      </w:tblBorders>
    </w:tblPr>
    <w:tcPr>
      <w:shd w:val="clear" w:color="auto" w:fill="FABC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073DB7"/>
    <w:pPr>
      <w:spacing w:line="240" w:lineRule="auto"/>
    </w:pPr>
    <w:rPr>
      <w:color w:val="FFFFFF" w:themeColor="background1"/>
    </w:rPr>
    <w:tblPr>
      <w:tblStyleRowBandSize w:val="1"/>
      <w:tblStyleColBandSize w:val="1"/>
      <w:tblBorders>
        <w:top w:val="single" w:sz="24" w:space="0" w:color="006829" w:themeColor="accent3"/>
        <w:left w:val="single" w:sz="24" w:space="0" w:color="006829" w:themeColor="accent3"/>
        <w:bottom w:val="single" w:sz="24" w:space="0" w:color="006829" w:themeColor="accent3"/>
        <w:right w:val="single" w:sz="24" w:space="0" w:color="006829" w:themeColor="accent3"/>
      </w:tblBorders>
    </w:tblPr>
    <w:tcPr>
      <w:shd w:val="clear" w:color="auto" w:fill="0068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073DB7"/>
    <w:pPr>
      <w:spacing w:line="240" w:lineRule="auto"/>
    </w:pPr>
    <w:rPr>
      <w:color w:val="FFFFFF" w:themeColor="background1"/>
    </w:rPr>
    <w:tblPr>
      <w:tblStyleRowBandSize w:val="1"/>
      <w:tblStyleColBandSize w:val="1"/>
      <w:tblBorders>
        <w:top w:val="single" w:sz="24" w:space="0" w:color="0073B9" w:themeColor="accent4"/>
        <w:left w:val="single" w:sz="24" w:space="0" w:color="0073B9" w:themeColor="accent4"/>
        <w:bottom w:val="single" w:sz="24" w:space="0" w:color="0073B9" w:themeColor="accent4"/>
        <w:right w:val="single" w:sz="24" w:space="0" w:color="0073B9" w:themeColor="accent4"/>
      </w:tblBorders>
    </w:tblPr>
    <w:tcPr>
      <w:shd w:val="clear" w:color="auto" w:fill="0073B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073DB7"/>
    <w:pPr>
      <w:spacing w:line="240" w:lineRule="auto"/>
    </w:pPr>
    <w:rPr>
      <w:color w:val="FFFFFF" w:themeColor="background1"/>
    </w:rPr>
    <w:tblPr>
      <w:tblStyleRowBandSize w:val="1"/>
      <w:tblStyleColBandSize w:val="1"/>
      <w:tblBorders>
        <w:top w:val="single" w:sz="24" w:space="0" w:color="FABC20" w:themeColor="accent5"/>
        <w:left w:val="single" w:sz="24" w:space="0" w:color="FABC20" w:themeColor="accent5"/>
        <w:bottom w:val="single" w:sz="24" w:space="0" w:color="FABC20" w:themeColor="accent5"/>
        <w:right w:val="single" w:sz="24" w:space="0" w:color="FABC20" w:themeColor="accent5"/>
      </w:tblBorders>
    </w:tblPr>
    <w:tcPr>
      <w:shd w:val="clear" w:color="auto" w:fill="FABC2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073DB7"/>
    <w:pPr>
      <w:spacing w:line="240" w:lineRule="auto"/>
    </w:pPr>
    <w:rPr>
      <w:color w:val="FFFFFF" w:themeColor="background1"/>
    </w:rPr>
    <w:tblPr>
      <w:tblStyleRowBandSize w:val="1"/>
      <w:tblStyleColBandSize w:val="1"/>
      <w:tblBorders>
        <w:top w:val="single" w:sz="24" w:space="0" w:color="006829" w:themeColor="accent6"/>
        <w:left w:val="single" w:sz="24" w:space="0" w:color="006829" w:themeColor="accent6"/>
        <w:bottom w:val="single" w:sz="24" w:space="0" w:color="006829" w:themeColor="accent6"/>
        <w:right w:val="single" w:sz="24" w:space="0" w:color="006829" w:themeColor="accent6"/>
      </w:tblBorders>
    </w:tblPr>
    <w:tcPr>
      <w:shd w:val="clear" w:color="auto" w:fill="00682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073DB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073DB7"/>
    <w:pPr>
      <w:spacing w:line="240" w:lineRule="auto"/>
    </w:pPr>
    <w:rPr>
      <w:color w:val="00558A" w:themeColor="accent1" w:themeShade="BF"/>
    </w:rPr>
    <w:tblPr>
      <w:tblStyleRowBandSize w:val="1"/>
      <w:tblStyleColBandSize w:val="1"/>
      <w:tblBorders>
        <w:top w:val="single" w:sz="4" w:space="0" w:color="0073B9" w:themeColor="accent1"/>
        <w:bottom w:val="single" w:sz="4" w:space="0" w:color="0073B9" w:themeColor="accent1"/>
      </w:tblBorders>
    </w:tblPr>
    <w:tblStylePr w:type="firstRow">
      <w:rPr>
        <w:b/>
        <w:bCs/>
      </w:rPr>
      <w:tblPr/>
      <w:tcPr>
        <w:tcBorders>
          <w:bottom w:val="single" w:sz="4" w:space="0" w:color="0073B9" w:themeColor="accent1"/>
        </w:tcBorders>
      </w:tcPr>
    </w:tblStylePr>
    <w:tblStylePr w:type="lastRow">
      <w:rPr>
        <w:b/>
        <w:bCs/>
      </w:rPr>
      <w:tblPr/>
      <w:tcPr>
        <w:tcBorders>
          <w:top w:val="double" w:sz="4" w:space="0" w:color="0073B9" w:themeColor="accent1"/>
        </w:tcBorders>
      </w:tcPr>
    </w:tblStylePr>
    <w:tblStylePr w:type="firstCol">
      <w:rPr>
        <w:b/>
        <w:bCs/>
      </w:rPr>
    </w:tblStylePr>
    <w:tblStylePr w:type="lastCol">
      <w:rPr>
        <w:b/>
        <w:bCs/>
      </w:rPr>
    </w:tblStylePr>
    <w:tblStylePr w:type="band1Vert">
      <w:tblPr/>
      <w:tcPr>
        <w:shd w:val="clear" w:color="auto" w:fill="BEE6FF" w:themeFill="accent1" w:themeFillTint="33"/>
      </w:tcPr>
    </w:tblStylePr>
    <w:tblStylePr w:type="band1Horz">
      <w:tblPr/>
      <w:tcPr>
        <w:shd w:val="clear" w:color="auto" w:fill="BEE6FF" w:themeFill="accent1" w:themeFillTint="33"/>
      </w:tcPr>
    </w:tblStylePr>
  </w:style>
  <w:style w:type="table" w:styleId="Lijsttabel6kleurrijk-Accent2">
    <w:name w:val="List Table 6 Colorful Accent 2"/>
    <w:basedOn w:val="Standaardtabel"/>
    <w:uiPriority w:val="51"/>
    <w:semiHidden/>
    <w:rsid w:val="00073DB7"/>
    <w:pPr>
      <w:spacing w:line="240" w:lineRule="auto"/>
    </w:pPr>
    <w:rPr>
      <w:color w:val="CE9404" w:themeColor="accent2" w:themeShade="BF"/>
    </w:rPr>
    <w:tblPr>
      <w:tblStyleRowBandSize w:val="1"/>
      <w:tblStyleColBandSize w:val="1"/>
      <w:tblBorders>
        <w:top w:val="single" w:sz="4" w:space="0" w:color="FABC20" w:themeColor="accent2"/>
        <w:bottom w:val="single" w:sz="4" w:space="0" w:color="FABC20" w:themeColor="accent2"/>
      </w:tblBorders>
    </w:tblPr>
    <w:tblStylePr w:type="firstRow">
      <w:rPr>
        <w:b/>
        <w:bCs/>
      </w:rPr>
      <w:tblPr/>
      <w:tcPr>
        <w:tcBorders>
          <w:bottom w:val="single" w:sz="4" w:space="0" w:color="FABC20" w:themeColor="accent2"/>
        </w:tcBorders>
      </w:tcPr>
    </w:tblStylePr>
    <w:tblStylePr w:type="lastRow">
      <w:rPr>
        <w:b/>
        <w:bCs/>
      </w:rPr>
      <w:tblPr/>
      <w:tcPr>
        <w:tcBorders>
          <w:top w:val="double" w:sz="4" w:space="0" w:color="FABC20" w:themeColor="accent2"/>
        </w:tcBorders>
      </w:tcPr>
    </w:tblStylePr>
    <w:tblStylePr w:type="firstCol">
      <w:rPr>
        <w:b/>
        <w:bCs/>
      </w:rPr>
    </w:tblStylePr>
    <w:tblStylePr w:type="lastCol">
      <w:rPr>
        <w:b/>
        <w:bCs/>
      </w:rPr>
    </w:tblStylePr>
    <w:tblStylePr w:type="band1Vert">
      <w:tblPr/>
      <w:tcPr>
        <w:shd w:val="clear" w:color="auto" w:fill="FEF1D2" w:themeFill="accent2" w:themeFillTint="33"/>
      </w:tcPr>
    </w:tblStylePr>
    <w:tblStylePr w:type="band1Horz">
      <w:tblPr/>
      <w:tcPr>
        <w:shd w:val="clear" w:color="auto" w:fill="FEF1D2" w:themeFill="accent2" w:themeFillTint="33"/>
      </w:tcPr>
    </w:tblStylePr>
  </w:style>
  <w:style w:type="table" w:styleId="Lijsttabel6kleurrijk-Accent3">
    <w:name w:val="List Table 6 Colorful Accent 3"/>
    <w:basedOn w:val="Standaardtabel"/>
    <w:uiPriority w:val="51"/>
    <w:semiHidden/>
    <w:rsid w:val="00073DB7"/>
    <w:pPr>
      <w:spacing w:line="240" w:lineRule="auto"/>
    </w:pPr>
    <w:rPr>
      <w:color w:val="004D1E" w:themeColor="accent3" w:themeShade="BF"/>
    </w:rPr>
    <w:tblPr>
      <w:tblStyleRowBandSize w:val="1"/>
      <w:tblStyleColBandSize w:val="1"/>
      <w:tblBorders>
        <w:top w:val="single" w:sz="4" w:space="0" w:color="006829" w:themeColor="accent3"/>
        <w:bottom w:val="single" w:sz="4" w:space="0" w:color="006829" w:themeColor="accent3"/>
      </w:tblBorders>
    </w:tblPr>
    <w:tblStylePr w:type="firstRow">
      <w:rPr>
        <w:b/>
        <w:bCs/>
      </w:rPr>
      <w:tblPr/>
      <w:tcPr>
        <w:tcBorders>
          <w:bottom w:val="single" w:sz="4" w:space="0" w:color="006829" w:themeColor="accent3"/>
        </w:tcBorders>
      </w:tcPr>
    </w:tblStylePr>
    <w:tblStylePr w:type="lastRow">
      <w:rPr>
        <w:b/>
        <w:bCs/>
      </w:rPr>
      <w:tblPr/>
      <w:tcPr>
        <w:tcBorders>
          <w:top w:val="double" w:sz="4" w:space="0" w:color="006829" w:themeColor="accent3"/>
        </w:tcBorders>
      </w:tcPr>
    </w:tblStylePr>
    <w:tblStylePr w:type="firstCol">
      <w:rPr>
        <w:b/>
        <w:bCs/>
      </w:rPr>
    </w:tblStylePr>
    <w:tblStylePr w:type="lastCol">
      <w:rPr>
        <w:b/>
        <w:bCs/>
      </w:rPr>
    </w:tblStylePr>
    <w:tblStylePr w:type="band1Vert">
      <w:tblPr/>
      <w:tcPr>
        <w:shd w:val="clear" w:color="auto" w:fill="ADFFCD" w:themeFill="accent3" w:themeFillTint="33"/>
      </w:tcPr>
    </w:tblStylePr>
    <w:tblStylePr w:type="band1Horz">
      <w:tblPr/>
      <w:tcPr>
        <w:shd w:val="clear" w:color="auto" w:fill="ADFFCD" w:themeFill="accent3" w:themeFillTint="33"/>
      </w:tcPr>
    </w:tblStylePr>
  </w:style>
  <w:style w:type="table" w:styleId="Lijsttabel6kleurrijk-Accent4">
    <w:name w:val="List Table 6 Colorful Accent 4"/>
    <w:basedOn w:val="Standaardtabel"/>
    <w:uiPriority w:val="51"/>
    <w:semiHidden/>
    <w:rsid w:val="00073DB7"/>
    <w:pPr>
      <w:spacing w:line="240" w:lineRule="auto"/>
    </w:pPr>
    <w:rPr>
      <w:color w:val="00558A" w:themeColor="accent4" w:themeShade="BF"/>
    </w:rPr>
    <w:tblPr>
      <w:tblStyleRowBandSize w:val="1"/>
      <w:tblStyleColBandSize w:val="1"/>
      <w:tblBorders>
        <w:top w:val="single" w:sz="4" w:space="0" w:color="0073B9" w:themeColor="accent4"/>
        <w:bottom w:val="single" w:sz="4" w:space="0" w:color="0073B9" w:themeColor="accent4"/>
      </w:tblBorders>
    </w:tblPr>
    <w:tblStylePr w:type="firstRow">
      <w:rPr>
        <w:b/>
        <w:bCs/>
      </w:rPr>
      <w:tblPr/>
      <w:tcPr>
        <w:tcBorders>
          <w:bottom w:val="single" w:sz="4" w:space="0" w:color="0073B9" w:themeColor="accent4"/>
        </w:tcBorders>
      </w:tcPr>
    </w:tblStylePr>
    <w:tblStylePr w:type="lastRow">
      <w:rPr>
        <w:b/>
        <w:bCs/>
      </w:rPr>
      <w:tblPr/>
      <w:tcPr>
        <w:tcBorders>
          <w:top w:val="double" w:sz="4" w:space="0" w:color="0073B9" w:themeColor="accent4"/>
        </w:tcBorders>
      </w:tcPr>
    </w:tblStylePr>
    <w:tblStylePr w:type="firstCol">
      <w:rPr>
        <w:b/>
        <w:bCs/>
      </w:rPr>
    </w:tblStylePr>
    <w:tblStylePr w:type="lastCol">
      <w:rPr>
        <w:b/>
        <w:bCs/>
      </w:rPr>
    </w:tblStylePr>
    <w:tblStylePr w:type="band1Vert">
      <w:tblPr/>
      <w:tcPr>
        <w:shd w:val="clear" w:color="auto" w:fill="BEE6FF" w:themeFill="accent4" w:themeFillTint="33"/>
      </w:tcPr>
    </w:tblStylePr>
    <w:tblStylePr w:type="band1Horz">
      <w:tblPr/>
      <w:tcPr>
        <w:shd w:val="clear" w:color="auto" w:fill="BEE6FF" w:themeFill="accent4" w:themeFillTint="33"/>
      </w:tcPr>
    </w:tblStylePr>
  </w:style>
  <w:style w:type="table" w:styleId="Lijsttabel6kleurrijk-Accent5">
    <w:name w:val="List Table 6 Colorful Accent 5"/>
    <w:basedOn w:val="Standaardtabel"/>
    <w:uiPriority w:val="51"/>
    <w:semiHidden/>
    <w:rsid w:val="00073DB7"/>
    <w:pPr>
      <w:spacing w:line="240" w:lineRule="auto"/>
    </w:pPr>
    <w:rPr>
      <w:color w:val="CE9404" w:themeColor="accent5" w:themeShade="BF"/>
    </w:rPr>
    <w:tblPr>
      <w:tblStyleRowBandSize w:val="1"/>
      <w:tblStyleColBandSize w:val="1"/>
      <w:tblBorders>
        <w:top w:val="single" w:sz="4" w:space="0" w:color="FABC20" w:themeColor="accent5"/>
        <w:bottom w:val="single" w:sz="4" w:space="0" w:color="FABC20" w:themeColor="accent5"/>
      </w:tblBorders>
    </w:tblPr>
    <w:tblStylePr w:type="firstRow">
      <w:rPr>
        <w:b/>
        <w:bCs/>
      </w:rPr>
      <w:tblPr/>
      <w:tcPr>
        <w:tcBorders>
          <w:bottom w:val="single" w:sz="4" w:space="0" w:color="FABC20" w:themeColor="accent5"/>
        </w:tcBorders>
      </w:tcPr>
    </w:tblStylePr>
    <w:tblStylePr w:type="lastRow">
      <w:rPr>
        <w:b/>
        <w:bCs/>
      </w:rPr>
      <w:tblPr/>
      <w:tcPr>
        <w:tcBorders>
          <w:top w:val="double" w:sz="4" w:space="0" w:color="FABC20" w:themeColor="accent5"/>
        </w:tcBorders>
      </w:tcPr>
    </w:tblStylePr>
    <w:tblStylePr w:type="firstCol">
      <w:rPr>
        <w:b/>
        <w:bCs/>
      </w:rPr>
    </w:tblStylePr>
    <w:tblStylePr w:type="lastCol">
      <w:rPr>
        <w:b/>
        <w:bCs/>
      </w:rPr>
    </w:tblStylePr>
    <w:tblStylePr w:type="band1Vert">
      <w:tblPr/>
      <w:tcPr>
        <w:shd w:val="clear" w:color="auto" w:fill="FEF1D2" w:themeFill="accent5" w:themeFillTint="33"/>
      </w:tcPr>
    </w:tblStylePr>
    <w:tblStylePr w:type="band1Horz">
      <w:tblPr/>
      <w:tcPr>
        <w:shd w:val="clear" w:color="auto" w:fill="FEF1D2" w:themeFill="accent5" w:themeFillTint="33"/>
      </w:tcPr>
    </w:tblStylePr>
  </w:style>
  <w:style w:type="table" w:styleId="Lijsttabel6kleurrijk-Accent6">
    <w:name w:val="List Table 6 Colorful Accent 6"/>
    <w:basedOn w:val="Standaardtabel"/>
    <w:uiPriority w:val="51"/>
    <w:semiHidden/>
    <w:rsid w:val="00073DB7"/>
    <w:pPr>
      <w:spacing w:line="240" w:lineRule="auto"/>
    </w:pPr>
    <w:rPr>
      <w:color w:val="004D1E" w:themeColor="accent6" w:themeShade="BF"/>
    </w:rPr>
    <w:tblPr>
      <w:tblStyleRowBandSize w:val="1"/>
      <w:tblStyleColBandSize w:val="1"/>
      <w:tblBorders>
        <w:top w:val="single" w:sz="4" w:space="0" w:color="006829" w:themeColor="accent6"/>
        <w:bottom w:val="single" w:sz="4" w:space="0" w:color="006829" w:themeColor="accent6"/>
      </w:tblBorders>
    </w:tblPr>
    <w:tblStylePr w:type="firstRow">
      <w:rPr>
        <w:b/>
        <w:bCs/>
      </w:rPr>
      <w:tblPr/>
      <w:tcPr>
        <w:tcBorders>
          <w:bottom w:val="single" w:sz="4" w:space="0" w:color="006829" w:themeColor="accent6"/>
        </w:tcBorders>
      </w:tcPr>
    </w:tblStylePr>
    <w:tblStylePr w:type="lastRow">
      <w:rPr>
        <w:b/>
        <w:bCs/>
      </w:rPr>
      <w:tblPr/>
      <w:tcPr>
        <w:tcBorders>
          <w:top w:val="double" w:sz="4" w:space="0" w:color="006829" w:themeColor="accent6"/>
        </w:tcBorders>
      </w:tcPr>
    </w:tblStylePr>
    <w:tblStylePr w:type="firstCol">
      <w:rPr>
        <w:b/>
        <w:bCs/>
      </w:rPr>
    </w:tblStylePr>
    <w:tblStylePr w:type="lastCol">
      <w:rPr>
        <w:b/>
        <w:bCs/>
      </w:rPr>
    </w:tblStylePr>
    <w:tblStylePr w:type="band1Vert">
      <w:tblPr/>
      <w:tcPr>
        <w:shd w:val="clear" w:color="auto" w:fill="ADFFCD" w:themeFill="accent6" w:themeFillTint="33"/>
      </w:tcPr>
    </w:tblStylePr>
    <w:tblStylePr w:type="band1Horz">
      <w:tblPr/>
      <w:tcPr>
        <w:shd w:val="clear" w:color="auto" w:fill="ADFFCD" w:themeFill="accent6" w:themeFillTint="33"/>
      </w:tcPr>
    </w:tblStylePr>
  </w:style>
  <w:style w:type="table" w:styleId="Lijsttabel7kleurrijk">
    <w:name w:val="List Table 7 Colorful"/>
    <w:basedOn w:val="Standaardtabel"/>
    <w:uiPriority w:val="52"/>
    <w:semiHidden/>
    <w:rsid w:val="00073DB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073DB7"/>
    <w:pPr>
      <w:spacing w:line="240" w:lineRule="auto"/>
    </w:pPr>
    <w:rPr>
      <w:color w:val="0055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3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3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3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3B9" w:themeColor="accent1"/>
        </w:tcBorders>
        <w:shd w:val="clear" w:color="auto" w:fill="FFFFFF" w:themeFill="background1"/>
      </w:tcPr>
    </w:tblStylePr>
    <w:tblStylePr w:type="band1Vert">
      <w:tblPr/>
      <w:tcPr>
        <w:shd w:val="clear" w:color="auto" w:fill="BEE6FF" w:themeFill="accent1" w:themeFillTint="33"/>
      </w:tcPr>
    </w:tblStylePr>
    <w:tblStylePr w:type="band1Horz">
      <w:tblPr/>
      <w:tcPr>
        <w:shd w:val="clear" w:color="auto" w:fill="BEE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073DB7"/>
    <w:pPr>
      <w:spacing w:line="240" w:lineRule="auto"/>
    </w:pPr>
    <w:rPr>
      <w:color w:val="CE940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BC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BC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BC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BC20" w:themeColor="accent2"/>
        </w:tcBorders>
        <w:shd w:val="clear" w:color="auto" w:fill="FFFFFF" w:themeFill="background1"/>
      </w:tcPr>
    </w:tblStylePr>
    <w:tblStylePr w:type="band1Vert">
      <w:tblPr/>
      <w:tcPr>
        <w:shd w:val="clear" w:color="auto" w:fill="FEF1D2" w:themeFill="accent2" w:themeFillTint="33"/>
      </w:tcPr>
    </w:tblStylePr>
    <w:tblStylePr w:type="band1Horz">
      <w:tblPr/>
      <w:tcPr>
        <w:shd w:val="clear" w:color="auto" w:fill="FEF1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073DB7"/>
    <w:pPr>
      <w:spacing w:line="240" w:lineRule="auto"/>
    </w:pPr>
    <w:rPr>
      <w:color w:val="004D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29" w:themeColor="accent3"/>
        </w:tcBorders>
        <w:shd w:val="clear" w:color="auto" w:fill="FFFFFF" w:themeFill="background1"/>
      </w:tcPr>
    </w:tblStylePr>
    <w:tblStylePr w:type="band1Vert">
      <w:tblPr/>
      <w:tcPr>
        <w:shd w:val="clear" w:color="auto" w:fill="ADFFCD" w:themeFill="accent3" w:themeFillTint="33"/>
      </w:tcPr>
    </w:tblStylePr>
    <w:tblStylePr w:type="band1Horz">
      <w:tblPr/>
      <w:tcPr>
        <w:shd w:val="clear" w:color="auto" w:fill="ADFF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073DB7"/>
    <w:pPr>
      <w:spacing w:line="240" w:lineRule="auto"/>
    </w:pPr>
    <w:rPr>
      <w:color w:val="00558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3B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3B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3B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3B9" w:themeColor="accent4"/>
        </w:tcBorders>
        <w:shd w:val="clear" w:color="auto" w:fill="FFFFFF" w:themeFill="background1"/>
      </w:tcPr>
    </w:tblStylePr>
    <w:tblStylePr w:type="band1Vert">
      <w:tblPr/>
      <w:tcPr>
        <w:shd w:val="clear" w:color="auto" w:fill="BEE6FF" w:themeFill="accent4" w:themeFillTint="33"/>
      </w:tcPr>
    </w:tblStylePr>
    <w:tblStylePr w:type="band1Horz">
      <w:tblPr/>
      <w:tcPr>
        <w:shd w:val="clear" w:color="auto" w:fill="BEE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073DB7"/>
    <w:pPr>
      <w:spacing w:line="240" w:lineRule="auto"/>
    </w:pPr>
    <w:rPr>
      <w:color w:val="CE940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BC2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BC2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BC2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BC20" w:themeColor="accent5"/>
        </w:tcBorders>
        <w:shd w:val="clear" w:color="auto" w:fill="FFFFFF" w:themeFill="background1"/>
      </w:tcPr>
    </w:tblStylePr>
    <w:tblStylePr w:type="band1Vert">
      <w:tblPr/>
      <w:tcPr>
        <w:shd w:val="clear" w:color="auto" w:fill="FEF1D2" w:themeFill="accent5" w:themeFillTint="33"/>
      </w:tcPr>
    </w:tblStylePr>
    <w:tblStylePr w:type="band1Horz">
      <w:tblPr/>
      <w:tcPr>
        <w:shd w:val="clear" w:color="auto" w:fill="FEF1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073DB7"/>
    <w:pPr>
      <w:spacing w:line="240" w:lineRule="auto"/>
    </w:pPr>
    <w:rPr>
      <w:color w:val="004D1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2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2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2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29" w:themeColor="accent6"/>
        </w:tcBorders>
        <w:shd w:val="clear" w:color="auto" w:fill="FFFFFF" w:themeFill="background1"/>
      </w:tcPr>
    </w:tblStylePr>
    <w:tblStylePr w:type="band1Vert">
      <w:tblPr/>
      <w:tcPr>
        <w:shd w:val="clear" w:color="auto" w:fill="ADFFCD" w:themeFill="accent6" w:themeFillTint="33"/>
      </w:tcPr>
    </w:tblStylePr>
    <w:tblStylePr w:type="band1Horz">
      <w:tblPr/>
      <w:tcPr>
        <w:shd w:val="clear" w:color="auto" w:fill="ADFF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073DB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073DB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073DB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073DB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073DB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073DB7"/>
    <w:pPr>
      <w:spacing w:line="240" w:lineRule="auto"/>
    </w:pPr>
    <w:tblPr>
      <w:tblStyleRowBandSize w:val="1"/>
      <w:tblStyleColBandSize w:val="1"/>
      <w:tblBorders>
        <w:top w:val="single" w:sz="4" w:space="0" w:color="7DCDFF" w:themeColor="accent1" w:themeTint="66"/>
        <w:left w:val="single" w:sz="4" w:space="0" w:color="7DCDFF" w:themeColor="accent1" w:themeTint="66"/>
        <w:bottom w:val="single" w:sz="4" w:space="0" w:color="7DCDFF" w:themeColor="accent1" w:themeTint="66"/>
        <w:right w:val="single" w:sz="4" w:space="0" w:color="7DCDFF" w:themeColor="accent1" w:themeTint="66"/>
        <w:insideH w:val="single" w:sz="4" w:space="0" w:color="7DCDFF" w:themeColor="accent1" w:themeTint="66"/>
        <w:insideV w:val="single" w:sz="4" w:space="0" w:color="7DCDFF" w:themeColor="accent1" w:themeTint="66"/>
      </w:tblBorders>
    </w:tblPr>
    <w:tblStylePr w:type="firstRow">
      <w:rPr>
        <w:b/>
        <w:bCs/>
      </w:rPr>
      <w:tblPr/>
      <w:tcPr>
        <w:tcBorders>
          <w:bottom w:val="single" w:sz="12" w:space="0" w:color="3CB4FF" w:themeColor="accent1" w:themeTint="99"/>
        </w:tcBorders>
      </w:tcPr>
    </w:tblStylePr>
    <w:tblStylePr w:type="lastRow">
      <w:rPr>
        <w:b/>
        <w:bCs/>
      </w:rPr>
      <w:tblPr/>
      <w:tcPr>
        <w:tcBorders>
          <w:top w:val="double" w:sz="2" w:space="0" w:color="3CB4FF"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073DB7"/>
    <w:pPr>
      <w:spacing w:line="240" w:lineRule="auto"/>
    </w:pPr>
    <w:tblPr>
      <w:tblStyleRowBandSize w:val="1"/>
      <w:tblStyleColBandSize w:val="1"/>
      <w:tblBorders>
        <w:top w:val="single" w:sz="4" w:space="0" w:color="5CFF9C" w:themeColor="accent3" w:themeTint="66"/>
        <w:left w:val="single" w:sz="4" w:space="0" w:color="5CFF9C" w:themeColor="accent3" w:themeTint="66"/>
        <w:bottom w:val="single" w:sz="4" w:space="0" w:color="5CFF9C" w:themeColor="accent3" w:themeTint="66"/>
        <w:right w:val="single" w:sz="4" w:space="0" w:color="5CFF9C" w:themeColor="accent3" w:themeTint="66"/>
        <w:insideH w:val="single" w:sz="4" w:space="0" w:color="5CFF9C" w:themeColor="accent3" w:themeTint="66"/>
        <w:insideV w:val="single" w:sz="4" w:space="0" w:color="5CFF9C" w:themeColor="accent3" w:themeTint="66"/>
      </w:tblBorders>
    </w:tblPr>
    <w:tblStylePr w:type="firstRow">
      <w:rPr>
        <w:b/>
        <w:bCs/>
      </w:rPr>
      <w:tblPr/>
      <w:tcPr>
        <w:tcBorders>
          <w:bottom w:val="single" w:sz="12" w:space="0" w:color="0BFF6A" w:themeColor="accent3" w:themeTint="99"/>
        </w:tcBorders>
      </w:tcPr>
    </w:tblStylePr>
    <w:tblStylePr w:type="lastRow">
      <w:rPr>
        <w:b/>
        <w:bCs/>
      </w:rPr>
      <w:tblPr/>
      <w:tcPr>
        <w:tcBorders>
          <w:top w:val="double" w:sz="2" w:space="0" w:color="0BFF6A"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073DB7"/>
    <w:pPr>
      <w:spacing w:line="240" w:lineRule="auto"/>
    </w:pPr>
    <w:tblPr>
      <w:tblStyleRowBandSize w:val="1"/>
      <w:tblStyleColBandSize w:val="1"/>
      <w:tblBorders>
        <w:top w:val="single" w:sz="4" w:space="0" w:color="7DCDFF" w:themeColor="accent4" w:themeTint="66"/>
        <w:left w:val="single" w:sz="4" w:space="0" w:color="7DCDFF" w:themeColor="accent4" w:themeTint="66"/>
        <w:bottom w:val="single" w:sz="4" w:space="0" w:color="7DCDFF" w:themeColor="accent4" w:themeTint="66"/>
        <w:right w:val="single" w:sz="4" w:space="0" w:color="7DCDFF" w:themeColor="accent4" w:themeTint="66"/>
        <w:insideH w:val="single" w:sz="4" w:space="0" w:color="7DCDFF" w:themeColor="accent4" w:themeTint="66"/>
        <w:insideV w:val="single" w:sz="4" w:space="0" w:color="7DCDFF" w:themeColor="accent4" w:themeTint="66"/>
      </w:tblBorders>
    </w:tblPr>
    <w:tblStylePr w:type="firstRow">
      <w:rPr>
        <w:b/>
        <w:bCs/>
      </w:rPr>
      <w:tblPr/>
      <w:tcPr>
        <w:tcBorders>
          <w:bottom w:val="single" w:sz="12" w:space="0" w:color="3CB4FF" w:themeColor="accent4" w:themeTint="99"/>
        </w:tcBorders>
      </w:tcPr>
    </w:tblStylePr>
    <w:tblStylePr w:type="lastRow">
      <w:rPr>
        <w:b/>
        <w:bCs/>
      </w:rPr>
      <w:tblPr/>
      <w:tcPr>
        <w:tcBorders>
          <w:top w:val="double" w:sz="2" w:space="0" w:color="3CB4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073DB7"/>
    <w:pPr>
      <w:spacing w:line="240" w:lineRule="auto"/>
    </w:pPr>
    <w:tblPr>
      <w:tblStyleRowBandSize w:val="1"/>
      <w:tblStyleColBandSize w:val="1"/>
      <w:tblBorders>
        <w:top w:val="single" w:sz="4" w:space="0" w:color="FDE3A5" w:themeColor="accent5" w:themeTint="66"/>
        <w:left w:val="single" w:sz="4" w:space="0" w:color="FDE3A5" w:themeColor="accent5" w:themeTint="66"/>
        <w:bottom w:val="single" w:sz="4" w:space="0" w:color="FDE3A5" w:themeColor="accent5" w:themeTint="66"/>
        <w:right w:val="single" w:sz="4" w:space="0" w:color="FDE3A5" w:themeColor="accent5" w:themeTint="66"/>
        <w:insideH w:val="single" w:sz="4" w:space="0" w:color="FDE3A5" w:themeColor="accent5" w:themeTint="66"/>
        <w:insideV w:val="single" w:sz="4" w:space="0" w:color="FDE3A5" w:themeColor="accent5" w:themeTint="66"/>
      </w:tblBorders>
    </w:tblPr>
    <w:tblStylePr w:type="firstRow">
      <w:rPr>
        <w:b/>
        <w:bCs/>
      </w:rPr>
      <w:tblPr/>
      <w:tcPr>
        <w:tcBorders>
          <w:bottom w:val="single" w:sz="12" w:space="0" w:color="FCD679" w:themeColor="accent5" w:themeTint="99"/>
        </w:tcBorders>
      </w:tcPr>
    </w:tblStylePr>
    <w:tblStylePr w:type="lastRow">
      <w:rPr>
        <w:b/>
        <w:bCs/>
      </w:rPr>
      <w:tblPr/>
      <w:tcPr>
        <w:tcBorders>
          <w:top w:val="double" w:sz="2" w:space="0" w:color="FCD67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073DB7"/>
    <w:pPr>
      <w:spacing w:line="240" w:lineRule="auto"/>
    </w:pPr>
    <w:tblPr>
      <w:tblStyleRowBandSize w:val="1"/>
      <w:tblStyleColBandSize w:val="1"/>
      <w:tblBorders>
        <w:top w:val="single" w:sz="4" w:space="0" w:color="5CFF9C" w:themeColor="accent6" w:themeTint="66"/>
        <w:left w:val="single" w:sz="4" w:space="0" w:color="5CFF9C" w:themeColor="accent6" w:themeTint="66"/>
        <w:bottom w:val="single" w:sz="4" w:space="0" w:color="5CFF9C" w:themeColor="accent6" w:themeTint="66"/>
        <w:right w:val="single" w:sz="4" w:space="0" w:color="5CFF9C" w:themeColor="accent6" w:themeTint="66"/>
        <w:insideH w:val="single" w:sz="4" w:space="0" w:color="5CFF9C" w:themeColor="accent6" w:themeTint="66"/>
        <w:insideV w:val="single" w:sz="4" w:space="0" w:color="5CFF9C" w:themeColor="accent6" w:themeTint="66"/>
      </w:tblBorders>
    </w:tblPr>
    <w:tblStylePr w:type="firstRow">
      <w:rPr>
        <w:b/>
        <w:bCs/>
      </w:rPr>
      <w:tblPr/>
      <w:tcPr>
        <w:tcBorders>
          <w:bottom w:val="single" w:sz="12" w:space="0" w:color="0BFF6A" w:themeColor="accent6" w:themeTint="99"/>
        </w:tcBorders>
      </w:tcPr>
    </w:tblStylePr>
    <w:tblStylePr w:type="lastRow">
      <w:rPr>
        <w:b/>
        <w:bCs/>
      </w:rPr>
      <w:tblPr/>
      <w:tcPr>
        <w:tcBorders>
          <w:top w:val="double" w:sz="2" w:space="0" w:color="0BFF6A"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073DB7"/>
    <w:pPr>
      <w:spacing w:line="240" w:lineRule="auto"/>
    </w:pPr>
    <w:tblPr>
      <w:tblStyleRowBandSize w:val="1"/>
      <w:tblStyleColBandSize w:val="1"/>
      <w:tblBorders>
        <w:top w:val="single" w:sz="4" w:space="0" w:color="FDE3A5" w:themeColor="accent2" w:themeTint="66"/>
        <w:left w:val="single" w:sz="4" w:space="0" w:color="FDE3A5" w:themeColor="accent2" w:themeTint="66"/>
        <w:bottom w:val="single" w:sz="4" w:space="0" w:color="FDE3A5" w:themeColor="accent2" w:themeTint="66"/>
        <w:right w:val="single" w:sz="4" w:space="0" w:color="FDE3A5" w:themeColor="accent2" w:themeTint="66"/>
        <w:insideH w:val="single" w:sz="4" w:space="0" w:color="FDE3A5" w:themeColor="accent2" w:themeTint="66"/>
        <w:insideV w:val="single" w:sz="4" w:space="0" w:color="FDE3A5" w:themeColor="accent2" w:themeTint="66"/>
      </w:tblBorders>
    </w:tblPr>
    <w:tblStylePr w:type="firstRow">
      <w:rPr>
        <w:b/>
        <w:bCs/>
      </w:rPr>
      <w:tblPr/>
      <w:tcPr>
        <w:tcBorders>
          <w:bottom w:val="single" w:sz="12" w:space="0" w:color="FCD679" w:themeColor="accent2" w:themeTint="99"/>
        </w:tcBorders>
      </w:tcPr>
    </w:tblStylePr>
    <w:tblStylePr w:type="lastRow">
      <w:rPr>
        <w:b/>
        <w:bCs/>
      </w:rPr>
      <w:tblPr/>
      <w:tcPr>
        <w:tcBorders>
          <w:top w:val="double" w:sz="2" w:space="0" w:color="FCD679"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073DB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073DB7"/>
    <w:pPr>
      <w:spacing w:line="240" w:lineRule="auto"/>
    </w:pPr>
    <w:tblPr>
      <w:tblStyleRowBandSize w:val="1"/>
      <w:tblStyleColBandSize w:val="1"/>
      <w:tblBorders>
        <w:top w:val="single" w:sz="2" w:space="0" w:color="3CB4FF" w:themeColor="accent1" w:themeTint="99"/>
        <w:bottom w:val="single" w:sz="2" w:space="0" w:color="3CB4FF" w:themeColor="accent1" w:themeTint="99"/>
        <w:insideH w:val="single" w:sz="2" w:space="0" w:color="3CB4FF" w:themeColor="accent1" w:themeTint="99"/>
        <w:insideV w:val="single" w:sz="2" w:space="0" w:color="3CB4FF" w:themeColor="accent1" w:themeTint="99"/>
      </w:tblBorders>
    </w:tblPr>
    <w:tblStylePr w:type="firstRow">
      <w:rPr>
        <w:b/>
        <w:bCs/>
      </w:rPr>
      <w:tblPr/>
      <w:tcPr>
        <w:tcBorders>
          <w:top w:val="nil"/>
          <w:bottom w:val="single" w:sz="12" w:space="0" w:color="3CB4FF" w:themeColor="accent1" w:themeTint="99"/>
          <w:insideH w:val="nil"/>
          <w:insideV w:val="nil"/>
        </w:tcBorders>
        <w:shd w:val="clear" w:color="auto" w:fill="FFFFFF" w:themeFill="background1"/>
      </w:tcPr>
    </w:tblStylePr>
    <w:tblStylePr w:type="lastRow">
      <w:rPr>
        <w:b/>
        <w:bCs/>
      </w:rPr>
      <w:tblPr/>
      <w:tcPr>
        <w:tcBorders>
          <w:top w:val="double" w:sz="2" w:space="0" w:color="3CB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6FF" w:themeFill="accent1" w:themeFillTint="33"/>
      </w:tcPr>
    </w:tblStylePr>
    <w:tblStylePr w:type="band1Horz">
      <w:tblPr/>
      <w:tcPr>
        <w:shd w:val="clear" w:color="auto" w:fill="BEE6FF" w:themeFill="accent1" w:themeFillTint="33"/>
      </w:tcPr>
    </w:tblStylePr>
  </w:style>
  <w:style w:type="table" w:styleId="Rastertabel2-Accent2">
    <w:name w:val="Grid Table 2 Accent 2"/>
    <w:basedOn w:val="Standaardtabel"/>
    <w:uiPriority w:val="47"/>
    <w:semiHidden/>
    <w:rsid w:val="00073DB7"/>
    <w:pPr>
      <w:spacing w:line="240" w:lineRule="auto"/>
    </w:pPr>
    <w:tblPr>
      <w:tblStyleRowBandSize w:val="1"/>
      <w:tblStyleColBandSize w:val="1"/>
      <w:tblBorders>
        <w:top w:val="single" w:sz="2" w:space="0" w:color="FCD679" w:themeColor="accent2" w:themeTint="99"/>
        <w:bottom w:val="single" w:sz="2" w:space="0" w:color="FCD679" w:themeColor="accent2" w:themeTint="99"/>
        <w:insideH w:val="single" w:sz="2" w:space="0" w:color="FCD679" w:themeColor="accent2" w:themeTint="99"/>
        <w:insideV w:val="single" w:sz="2" w:space="0" w:color="FCD679" w:themeColor="accent2" w:themeTint="99"/>
      </w:tblBorders>
    </w:tblPr>
    <w:tblStylePr w:type="firstRow">
      <w:rPr>
        <w:b/>
        <w:bCs/>
      </w:rPr>
      <w:tblPr/>
      <w:tcPr>
        <w:tcBorders>
          <w:top w:val="nil"/>
          <w:bottom w:val="single" w:sz="12" w:space="0" w:color="FCD679" w:themeColor="accent2" w:themeTint="99"/>
          <w:insideH w:val="nil"/>
          <w:insideV w:val="nil"/>
        </w:tcBorders>
        <w:shd w:val="clear" w:color="auto" w:fill="FFFFFF" w:themeFill="background1"/>
      </w:tcPr>
    </w:tblStylePr>
    <w:tblStylePr w:type="lastRow">
      <w:rPr>
        <w:b/>
        <w:bCs/>
      </w:rPr>
      <w:tblPr/>
      <w:tcPr>
        <w:tcBorders>
          <w:top w:val="double" w:sz="2" w:space="0" w:color="FCD6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D2" w:themeFill="accent2" w:themeFillTint="33"/>
      </w:tcPr>
    </w:tblStylePr>
    <w:tblStylePr w:type="band1Horz">
      <w:tblPr/>
      <w:tcPr>
        <w:shd w:val="clear" w:color="auto" w:fill="FEF1D2" w:themeFill="accent2" w:themeFillTint="33"/>
      </w:tcPr>
    </w:tblStylePr>
  </w:style>
  <w:style w:type="table" w:styleId="Rastertabel2-Accent3">
    <w:name w:val="Grid Table 2 Accent 3"/>
    <w:basedOn w:val="Standaardtabel"/>
    <w:uiPriority w:val="47"/>
    <w:semiHidden/>
    <w:rsid w:val="00073DB7"/>
    <w:pPr>
      <w:spacing w:line="240" w:lineRule="auto"/>
    </w:pPr>
    <w:tblPr>
      <w:tblStyleRowBandSize w:val="1"/>
      <w:tblStyleColBandSize w:val="1"/>
      <w:tblBorders>
        <w:top w:val="single" w:sz="2" w:space="0" w:color="0BFF6A" w:themeColor="accent3" w:themeTint="99"/>
        <w:bottom w:val="single" w:sz="2" w:space="0" w:color="0BFF6A" w:themeColor="accent3" w:themeTint="99"/>
        <w:insideH w:val="single" w:sz="2" w:space="0" w:color="0BFF6A" w:themeColor="accent3" w:themeTint="99"/>
        <w:insideV w:val="single" w:sz="2" w:space="0" w:color="0BFF6A" w:themeColor="accent3" w:themeTint="99"/>
      </w:tblBorders>
    </w:tblPr>
    <w:tblStylePr w:type="firstRow">
      <w:rPr>
        <w:b/>
        <w:bCs/>
      </w:rPr>
      <w:tblPr/>
      <w:tcPr>
        <w:tcBorders>
          <w:top w:val="nil"/>
          <w:bottom w:val="single" w:sz="12" w:space="0" w:color="0BFF6A" w:themeColor="accent3" w:themeTint="99"/>
          <w:insideH w:val="nil"/>
          <w:insideV w:val="nil"/>
        </w:tcBorders>
        <w:shd w:val="clear" w:color="auto" w:fill="FFFFFF" w:themeFill="background1"/>
      </w:tcPr>
    </w:tblStylePr>
    <w:tblStylePr w:type="lastRow">
      <w:rPr>
        <w:b/>
        <w:bCs/>
      </w:rPr>
      <w:tblPr/>
      <w:tcPr>
        <w:tcBorders>
          <w:top w:val="double" w:sz="2" w:space="0" w:color="0BFF6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CD" w:themeFill="accent3" w:themeFillTint="33"/>
      </w:tcPr>
    </w:tblStylePr>
    <w:tblStylePr w:type="band1Horz">
      <w:tblPr/>
      <w:tcPr>
        <w:shd w:val="clear" w:color="auto" w:fill="ADFFCD" w:themeFill="accent3" w:themeFillTint="33"/>
      </w:tcPr>
    </w:tblStylePr>
  </w:style>
  <w:style w:type="table" w:styleId="Rastertabel2-Accent4">
    <w:name w:val="Grid Table 2 Accent 4"/>
    <w:basedOn w:val="Standaardtabel"/>
    <w:uiPriority w:val="47"/>
    <w:semiHidden/>
    <w:rsid w:val="00073DB7"/>
    <w:pPr>
      <w:spacing w:line="240" w:lineRule="auto"/>
    </w:pPr>
    <w:tblPr>
      <w:tblStyleRowBandSize w:val="1"/>
      <w:tblStyleColBandSize w:val="1"/>
      <w:tblBorders>
        <w:top w:val="single" w:sz="2" w:space="0" w:color="3CB4FF" w:themeColor="accent4" w:themeTint="99"/>
        <w:bottom w:val="single" w:sz="2" w:space="0" w:color="3CB4FF" w:themeColor="accent4" w:themeTint="99"/>
        <w:insideH w:val="single" w:sz="2" w:space="0" w:color="3CB4FF" w:themeColor="accent4" w:themeTint="99"/>
        <w:insideV w:val="single" w:sz="2" w:space="0" w:color="3CB4FF" w:themeColor="accent4" w:themeTint="99"/>
      </w:tblBorders>
    </w:tblPr>
    <w:tblStylePr w:type="firstRow">
      <w:rPr>
        <w:b/>
        <w:bCs/>
      </w:rPr>
      <w:tblPr/>
      <w:tcPr>
        <w:tcBorders>
          <w:top w:val="nil"/>
          <w:bottom w:val="single" w:sz="12" w:space="0" w:color="3CB4FF" w:themeColor="accent4" w:themeTint="99"/>
          <w:insideH w:val="nil"/>
          <w:insideV w:val="nil"/>
        </w:tcBorders>
        <w:shd w:val="clear" w:color="auto" w:fill="FFFFFF" w:themeFill="background1"/>
      </w:tcPr>
    </w:tblStylePr>
    <w:tblStylePr w:type="lastRow">
      <w:rPr>
        <w:b/>
        <w:bCs/>
      </w:rPr>
      <w:tblPr/>
      <w:tcPr>
        <w:tcBorders>
          <w:top w:val="double" w:sz="2" w:space="0" w:color="3CB4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6FF" w:themeFill="accent4" w:themeFillTint="33"/>
      </w:tcPr>
    </w:tblStylePr>
    <w:tblStylePr w:type="band1Horz">
      <w:tblPr/>
      <w:tcPr>
        <w:shd w:val="clear" w:color="auto" w:fill="BEE6FF" w:themeFill="accent4" w:themeFillTint="33"/>
      </w:tcPr>
    </w:tblStylePr>
  </w:style>
  <w:style w:type="table" w:styleId="Rastertabel2-Accent5">
    <w:name w:val="Grid Table 2 Accent 5"/>
    <w:basedOn w:val="Standaardtabel"/>
    <w:uiPriority w:val="47"/>
    <w:semiHidden/>
    <w:rsid w:val="00073DB7"/>
    <w:pPr>
      <w:spacing w:line="240" w:lineRule="auto"/>
    </w:pPr>
    <w:tblPr>
      <w:tblStyleRowBandSize w:val="1"/>
      <w:tblStyleColBandSize w:val="1"/>
      <w:tblBorders>
        <w:top w:val="single" w:sz="2" w:space="0" w:color="FCD679" w:themeColor="accent5" w:themeTint="99"/>
        <w:bottom w:val="single" w:sz="2" w:space="0" w:color="FCD679" w:themeColor="accent5" w:themeTint="99"/>
        <w:insideH w:val="single" w:sz="2" w:space="0" w:color="FCD679" w:themeColor="accent5" w:themeTint="99"/>
        <w:insideV w:val="single" w:sz="2" w:space="0" w:color="FCD679" w:themeColor="accent5" w:themeTint="99"/>
      </w:tblBorders>
    </w:tblPr>
    <w:tblStylePr w:type="firstRow">
      <w:rPr>
        <w:b/>
        <w:bCs/>
      </w:rPr>
      <w:tblPr/>
      <w:tcPr>
        <w:tcBorders>
          <w:top w:val="nil"/>
          <w:bottom w:val="single" w:sz="12" w:space="0" w:color="FCD679" w:themeColor="accent5" w:themeTint="99"/>
          <w:insideH w:val="nil"/>
          <w:insideV w:val="nil"/>
        </w:tcBorders>
        <w:shd w:val="clear" w:color="auto" w:fill="FFFFFF" w:themeFill="background1"/>
      </w:tcPr>
    </w:tblStylePr>
    <w:tblStylePr w:type="lastRow">
      <w:rPr>
        <w:b/>
        <w:bCs/>
      </w:rPr>
      <w:tblPr/>
      <w:tcPr>
        <w:tcBorders>
          <w:top w:val="double" w:sz="2" w:space="0" w:color="FCD67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D2" w:themeFill="accent5" w:themeFillTint="33"/>
      </w:tcPr>
    </w:tblStylePr>
    <w:tblStylePr w:type="band1Horz">
      <w:tblPr/>
      <w:tcPr>
        <w:shd w:val="clear" w:color="auto" w:fill="FEF1D2" w:themeFill="accent5" w:themeFillTint="33"/>
      </w:tcPr>
    </w:tblStylePr>
  </w:style>
  <w:style w:type="table" w:styleId="Rastertabel2-Accent6">
    <w:name w:val="Grid Table 2 Accent 6"/>
    <w:basedOn w:val="Standaardtabel"/>
    <w:uiPriority w:val="47"/>
    <w:semiHidden/>
    <w:rsid w:val="00073DB7"/>
    <w:pPr>
      <w:spacing w:line="240" w:lineRule="auto"/>
    </w:pPr>
    <w:tblPr>
      <w:tblStyleRowBandSize w:val="1"/>
      <w:tblStyleColBandSize w:val="1"/>
      <w:tblBorders>
        <w:top w:val="single" w:sz="2" w:space="0" w:color="0BFF6A" w:themeColor="accent6" w:themeTint="99"/>
        <w:bottom w:val="single" w:sz="2" w:space="0" w:color="0BFF6A" w:themeColor="accent6" w:themeTint="99"/>
        <w:insideH w:val="single" w:sz="2" w:space="0" w:color="0BFF6A" w:themeColor="accent6" w:themeTint="99"/>
        <w:insideV w:val="single" w:sz="2" w:space="0" w:color="0BFF6A" w:themeColor="accent6" w:themeTint="99"/>
      </w:tblBorders>
    </w:tblPr>
    <w:tblStylePr w:type="firstRow">
      <w:rPr>
        <w:b/>
        <w:bCs/>
      </w:rPr>
      <w:tblPr/>
      <w:tcPr>
        <w:tcBorders>
          <w:top w:val="nil"/>
          <w:bottom w:val="single" w:sz="12" w:space="0" w:color="0BFF6A" w:themeColor="accent6" w:themeTint="99"/>
          <w:insideH w:val="nil"/>
          <w:insideV w:val="nil"/>
        </w:tcBorders>
        <w:shd w:val="clear" w:color="auto" w:fill="FFFFFF" w:themeFill="background1"/>
      </w:tcPr>
    </w:tblStylePr>
    <w:tblStylePr w:type="lastRow">
      <w:rPr>
        <w:b/>
        <w:bCs/>
      </w:rPr>
      <w:tblPr/>
      <w:tcPr>
        <w:tcBorders>
          <w:top w:val="double" w:sz="2" w:space="0" w:color="0BFF6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CD" w:themeFill="accent6" w:themeFillTint="33"/>
      </w:tcPr>
    </w:tblStylePr>
    <w:tblStylePr w:type="band1Horz">
      <w:tblPr/>
      <w:tcPr>
        <w:shd w:val="clear" w:color="auto" w:fill="ADFFCD" w:themeFill="accent6" w:themeFillTint="33"/>
      </w:tcPr>
    </w:tblStylePr>
  </w:style>
  <w:style w:type="table" w:styleId="Rastertabel3">
    <w:name w:val="Grid Table 3"/>
    <w:basedOn w:val="Standaardtabel"/>
    <w:uiPriority w:val="48"/>
    <w:semiHidden/>
    <w:rsid w:val="00073DB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073DB7"/>
    <w:pPr>
      <w:spacing w:line="240" w:lineRule="auto"/>
    </w:pPr>
    <w:tblPr>
      <w:tblStyleRowBandSize w:val="1"/>
      <w:tblStyleColBandSize w:val="1"/>
      <w:tblBorders>
        <w:top w:val="single" w:sz="4" w:space="0" w:color="3CB4FF" w:themeColor="accent1" w:themeTint="99"/>
        <w:left w:val="single" w:sz="4" w:space="0" w:color="3CB4FF" w:themeColor="accent1" w:themeTint="99"/>
        <w:bottom w:val="single" w:sz="4" w:space="0" w:color="3CB4FF" w:themeColor="accent1" w:themeTint="99"/>
        <w:right w:val="single" w:sz="4" w:space="0" w:color="3CB4FF" w:themeColor="accent1" w:themeTint="99"/>
        <w:insideH w:val="single" w:sz="4" w:space="0" w:color="3CB4FF" w:themeColor="accent1" w:themeTint="99"/>
        <w:insideV w:val="single" w:sz="4" w:space="0" w:color="3CB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6FF" w:themeFill="accent1" w:themeFillTint="33"/>
      </w:tcPr>
    </w:tblStylePr>
    <w:tblStylePr w:type="band1Horz">
      <w:tblPr/>
      <w:tcPr>
        <w:shd w:val="clear" w:color="auto" w:fill="BEE6FF" w:themeFill="accent1" w:themeFillTint="33"/>
      </w:tcPr>
    </w:tblStylePr>
    <w:tblStylePr w:type="neCell">
      <w:tblPr/>
      <w:tcPr>
        <w:tcBorders>
          <w:bottom w:val="single" w:sz="4" w:space="0" w:color="3CB4FF" w:themeColor="accent1" w:themeTint="99"/>
        </w:tcBorders>
      </w:tcPr>
    </w:tblStylePr>
    <w:tblStylePr w:type="nwCell">
      <w:tblPr/>
      <w:tcPr>
        <w:tcBorders>
          <w:bottom w:val="single" w:sz="4" w:space="0" w:color="3CB4FF" w:themeColor="accent1" w:themeTint="99"/>
        </w:tcBorders>
      </w:tcPr>
    </w:tblStylePr>
    <w:tblStylePr w:type="seCell">
      <w:tblPr/>
      <w:tcPr>
        <w:tcBorders>
          <w:top w:val="single" w:sz="4" w:space="0" w:color="3CB4FF" w:themeColor="accent1" w:themeTint="99"/>
        </w:tcBorders>
      </w:tcPr>
    </w:tblStylePr>
    <w:tblStylePr w:type="swCell">
      <w:tblPr/>
      <w:tcPr>
        <w:tcBorders>
          <w:top w:val="single" w:sz="4" w:space="0" w:color="3CB4FF" w:themeColor="accent1" w:themeTint="99"/>
        </w:tcBorders>
      </w:tcPr>
    </w:tblStylePr>
  </w:style>
  <w:style w:type="table" w:styleId="Rastertabel3-Accent2">
    <w:name w:val="Grid Table 3 Accent 2"/>
    <w:basedOn w:val="Standaardtabel"/>
    <w:uiPriority w:val="48"/>
    <w:semiHidden/>
    <w:rsid w:val="00073DB7"/>
    <w:pPr>
      <w:spacing w:line="240" w:lineRule="auto"/>
    </w:pPr>
    <w:tblPr>
      <w:tblStyleRowBandSize w:val="1"/>
      <w:tblStyleColBandSize w:val="1"/>
      <w:tblBorders>
        <w:top w:val="single" w:sz="4" w:space="0" w:color="FCD679" w:themeColor="accent2" w:themeTint="99"/>
        <w:left w:val="single" w:sz="4" w:space="0" w:color="FCD679" w:themeColor="accent2" w:themeTint="99"/>
        <w:bottom w:val="single" w:sz="4" w:space="0" w:color="FCD679" w:themeColor="accent2" w:themeTint="99"/>
        <w:right w:val="single" w:sz="4" w:space="0" w:color="FCD679" w:themeColor="accent2" w:themeTint="99"/>
        <w:insideH w:val="single" w:sz="4" w:space="0" w:color="FCD679" w:themeColor="accent2" w:themeTint="99"/>
        <w:insideV w:val="single" w:sz="4" w:space="0" w:color="FCD6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2" w:themeFill="accent2" w:themeFillTint="33"/>
      </w:tcPr>
    </w:tblStylePr>
    <w:tblStylePr w:type="band1Horz">
      <w:tblPr/>
      <w:tcPr>
        <w:shd w:val="clear" w:color="auto" w:fill="FEF1D2" w:themeFill="accent2" w:themeFillTint="33"/>
      </w:tcPr>
    </w:tblStylePr>
    <w:tblStylePr w:type="neCell">
      <w:tblPr/>
      <w:tcPr>
        <w:tcBorders>
          <w:bottom w:val="single" w:sz="4" w:space="0" w:color="FCD679" w:themeColor="accent2" w:themeTint="99"/>
        </w:tcBorders>
      </w:tcPr>
    </w:tblStylePr>
    <w:tblStylePr w:type="nwCell">
      <w:tblPr/>
      <w:tcPr>
        <w:tcBorders>
          <w:bottom w:val="single" w:sz="4" w:space="0" w:color="FCD679" w:themeColor="accent2" w:themeTint="99"/>
        </w:tcBorders>
      </w:tcPr>
    </w:tblStylePr>
    <w:tblStylePr w:type="seCell">
      <w:tblPr/>
      <w:tcPr>
        <w:tcBorders>
          <w:top w:val="single" w:sz="4" w:space="0" w:color="FCD679" w:themeColor="accent2" w:themeTint="99"/>
        </w:tcBorders>
      </w:tcPr>
    </w:tblStylePr>
    <w:tblStylePr w:type="swCell">
      <w:tblPr/>
      <w:tcPr>
        <w:tcBorders>
          <w:top w:val="single" w:sz="4" w:space="0" w:color="FCD679" w:themeColor="accent2" w:themeTint="99"/>
        </w:tcBorders>
      </w:tcPr>
    </w:tblStylePr>
  </w:style>
  <w:style w:type="table" w:styleId="Rastertabel3-Accent3">
    <w:name w:val="Grid Table 3 Accent 3"/>
    <w:basedOn w:val="Standaardtabel"/>
    <w:uiPriority w:val="48"/>
    <w:semiHidden/>
    <w:rsid w:val="00073DB7"/>
    <w:pPr>
      <w:spacing w:line="240" w:lineRule="auto"/>
    </w:pPr>
    <w:tblPr>
      <w:tblStyleRowBandSize w:val="1"/>
      <w:tblStyleColBandSize w:val="1"/>
      <w:tblBorders>
        <w:top w:val="single" w:sz="4" w:space="0" w:color="0BFF6A" w:themeColor="accent3" w:themeTint="99"/>
        <w:left w:val="single" w:sz="4" w:space="0" w:color="0BFF6A" w:themeColor="accent3" w:themeTint="99"/>
        <w:bottom w:val="single" w:sz="4" w:space="0" w:color="0BFF6A" w:themeColor="accent3" w:themeTint="99"/>
        <w:right w:val="single" w:sz="4" w:space="0" w:color="0BFF6A" w:themeColor="accent3" w:themeTint="99"/>
        <w:insideH w:val="single" w:sz="4" w:space="0" w:color="0BFF6A" w:themeColor="accent3" w:themeTint="99"/>
        <w:insideV w:val="single" w:sz="4" w:space="0" w:color="0BFF6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CD" w:themeFill="accent3" w:themeFillTint="33"/>
      </w:tcPr>
    </w:tblStylePr>
    <w:tblStylePr w:type="band1Horz">
      <w:tblPr/>
      <w:tcPr>
        <w:shd w:val="clear" w:color="auto" w:fill="ADFFCD" w:themeFill="accent3" w:themeFillTint="33"/>
      </w:tcPr>
    </w:tblStylePr>
    <w:tblStylePr w:type="neCell">
      <w:tblPr/>
      <w:tcPr>
        <w:tcBorders>
          <w:bottom w:val="single" w:sz="4" w:space="0" w:color="0BFF6A" w:themeColor="accent3" w:themeTint="99"/>
        </w:tcBorders>
      </w:tcPr>
    </w:tblStylePr>
    <w:tblStylePr w:type="nwCell">
      <w:tblPr/>
      <w:tcPr>
        <w:tcBorders>
          <w:bottom w:val="single" w:sz="4" w:space="0" w:color="0BFF6A" w:themeColor="accent3" w:themeTint="99"/>
        </w:tcBorders>
      </w:tcPr>
    </w:tblStylePr>
    <w:tblStylePr w:type="seCell">
      <w:tblPr/>
      <w:tcPr>
        <w:tcBorders>
          <w:top w:val="single" w:sz="4" w:space="0" w:color="0BFF6A" w:themeColor="accent3" w:themeTint="99"/>
        </w:tcBorders>
      </w:tcPr>
    </w:tblStylePr>
    <w:tblStylePr w:type="swCell">
      <w:tblPr/>
      <w:tcPr>
        <w:tcBorders>
          <w:top w:val="single" w:sz="4" w:space="0" w:color="0BFF6A" w:themeColor="accent3" w:themeTint="99"/>
        </w:tcBorders>
      </w:tcPr>
    </w:tblStylePr>
  </w:style>
  <w:style w:type="table" w:styleId="Rastertabel3-Accent4">
    <w:name w:val="Grid Table 3 Accent 4"/>
    <w:basedOn w:val="Standaardtabel"/>
    <w:uiPriority w:val="48"/>
    <w:semiHidden/>
    <w:rsid w:val="00073DB7"/>
    <w:pPr>
      <w:spacing w:line="240" w:lineRule="auto"/>
    </w:pPr>
    <w:tblPr>
      <w:tblStyleRowBandSize w:val="1"/>
      <w:tblStyleColBandSize w:val="1"/>
      <w:tblBorders>
        <w:top w:val="single" w:sz="4" w:space="0" w:color="3CB4FF" w:themeColor="accent4" w:themeTint="99"/>
        <w:left w:val="single" w:sz="4" w:space="0" w:color="3CB4FF" w:themeColor="accent4" w:themeTint="99"/>
        <w:bottom w:val="single" w:sz="4" w:space="0" w:color="3CB4FF" w:themeColor="accent4" w:themeTint="99"/>
        <w:right w:val="single" w:sz="4" w:space="0" w:color="3CB4FF" w:themeColor="accent4" w:themeTint="99"/>
        <w:insideH w:val="single" w:sz="4" w:space="0" w:color="3CB4FF" w:themeColor="accent4" w:themeTint="99"/>
        <w:insideV w:val="single" w:sz="4" w:space="0" w:color="3CB4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6FF" w:themeFill="accent4" w:themeFillTint="33"/>
      </w:tcPr>
    </w:tblStylePr>
    <w:tblStylePr w:type="band1Horz">
      <w:tblPr/>
      <w:tcPr>
        <w:shd w:val="clear" w:color="auto" w:fill="BEE6FF" w:themeFill="accent4" w:themeFillTint="33"/>
      </w:tcPr>
    </w:tblStylePr>
    <w:tblStylePr w:type="neCell">
      <w:tblPr/>
      <w:tcPr>
        <w:tcBorders>
          <w:bottom w:val="single" w:sz="4" w:space="0" w:color="3CB4FF" w:themeColor="accent4" w:themeTint="99"/>
        </w:tcBorders>
      </w:tcPr>
    </w:tblStylePr>
    <w:tblStylePr w:type="nwCell">
      <w:tblPr/>
      <w:tcPr>
        <w:tcBorders>
          <w:bottom w:val="single" w:sz="4" w:space="0" w:color="3CB4FF" w:themeColor="accent4" w:themeTint="99"/>
        </w:tcBorders>
      </w:tcPr>
    </w:tblStylePr>
    <w:tblStylePr w:type="seCell">
      <w:tblPr/>
      <w:tcPr>
        <w:tcBorders>
          <w:top w:val="single" w:sz="4" w:space="0" w:color="3CB4FF" w:themeColor="accent4" w:themeTint="99"/>
        </w:tcBorders>
      </w:tcPr>
    </w:tblStylePr>
    <w:tblStylePr w:type="swCell">
      <w:tblPr/>
      <w:tcPr>
        <w:tcBorders>
          <w:top w:val="single" w:sz="4" w:space="0" w:color="3CB4FF" w:themeColor="accent4" w:themeTint="99"/>
        </w:tcBorders>
      </w:tcPr>
    </w:tblStylePr>
  </w:style>
  <w:style w:type="table" w:styleId="Rastertabel3-Accent5">
    <w:name w:val="Grid Table 3 Accent 5"/>
    <w:basedOn w:val="Standaardtabel"/>
    <w:uiPriority w:val="48"/>
    <w:semiHidden/>
    <w:rsid w:val="00073DB7"/>
    <w:pPr>
      <w:spacing w:line="240" w:lineRule="auto"/>
    </w:pPr>
    <w:tblPr>
      <w:tblStyleRowBandSize w:val="1"/>
      <w:tblStyleColBandSize w:val="1"/>
      <w:tblBorders>
        <w:top w:val="single" w:sz="4" w:space="0" w:color="FCD679" w:themeColor="accent5" w:themeTint="99"/>
        <w:left w:val="single" w:sz="4" w:space="0" w:color="FCD679" w:themeColor="accent5" w:themeTint="99"/>
        <w:bottom w:val="single" w:sz="4" w:space="0" w:color="FCD679" w:themeColor="accent5" w:themeTint="99"/>
        <w:right w:val="single" w:sz="4" w:space="0" w:color="FCD679" w:themeColor="accent5" w:themeTint="99"/>
        <w:insideH w:val="single" w:sz="4" w:space="0" w:color="FCD679" w:themeColor="accent5" w:themeTint="99"/>
        <w:insideV w:val="single" w:sz="4" w:space="0" w:color="FCD67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2" w:themeFill="accent5" w:themeFillTint="33"/>
      </w:tcPr>
    </w:tblStylePr>
    <w:tblStylePr w:type="band1Horz">
      <w:tblPr/>
      <w:tcPr>
        <w:shd w:val="clear" w:color="auto" w:fill="FEF1D2" w:themeFill="accent5" w:themeFillTint="33"/>
      </w:tcPr>
    </w:tblStylePr>
    <w:tblStylePr w:type="neCell">
      <w:tblPr/>
      <w:tcPr>
        <w:tcBorders>
          <w:bottom w:val="single" w:sz="4" w:space="0" w:color="FCD679" w:themeColor="accent5" w:themeTint="99"/>
        </w:tcBorders>
      </w:tcPr>
    </w:tblStylePr>
    <w:tblStylePr w:type="nwCell">
      <w:tblPr/>
      <w:tcPr>
        <w:tcBorders>
          <w:bottom w:val="single" w:sz="4" w:space="0" w:color="FCD679" w:themeColor="accent5" w:themeTint="99"/>
        </w:tcBorders>
      </w:tcPr>
    </w:tblStylePr>
    <w:tblStylePr w:type="seCell">
      <w:tblPr/>
      <w:tcPr>
        <w:tcBorders>
          <w:top w:val="single" w:sz="4" w:space="0" w:color="FCD679" w:themeColor="accent5" w:themeTint="99"/>
        </w:tcBorders>
      </w:tcPr>
    </w:tblStylePr>
    <w:tblStylePr w:type="swCell">
      <w:tblPr/>
      <w:tcPr>
        <w:tcBorders>
          <w:top w:val="single" w:sz="4" w:space="0" w:color="FCD679" w:themeColor="accent5" w:themeTint="99"/>
        </w:tcBorders>
      </w:tcPr>
    </w:tblStylePr>
  </w:style>
  <w:style w:type="table" w:styleId="Rastertabel3-Accent6">
    <w:name w:val="Grid Table 3 Accent 6"/>
    <w:basedOn w:val="Standaardtabel"/>
    <w:uiPriority w:val="48"/>
    <w:semiHidden/>
    <w:rsid w:val="00073DB7"/>
    <w:pPr>
      <w:spacing w:line="240" w:lineRule="auto"/>
    </w:pPr>
    <w:tblPr>
      <w:tblStyleRowBandSize w:val="1"/>
      <w:tblStyleColBandSize w:val="1"/>
      <w:tblBorders>
        <w:top w:val="single" w:sz="4" w:space="0" w:color="0BFF6A" w:themeColor="accent6" w:themeTint="99"/>
        <w:left w:val="single" w:sz="4" w:space="0" w:color="0BFF6A" w:themeColor="accent6" w:themeTint="99"/>
        <w:bottom w:val="single" w:sz="4" w:space="0" w:color="0BFF6A" w:themeColor="accent6" w:themeTint="99"/>
        <w:right w:val="single" w:sz="4" w:space="0" w:color="0BFF6A" w:themeColor="accent6" w:themeTint="99"/>
        <w:insideH w:val="single" w:sz="4" w:space="0" w:color="0BFF6A" w:themeColor="accent6" w:themeTint="99"/>
        <w:insideV w:val="single" w:sz="4" w:space="0" w:color="0BFF6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CD" w:themeFill="accent6" w:themeFillTint="33"/>
      </w:tcPr>
    </w:tblStylePr>
    <w:tblStylePr w:type="band1Horz">
      <w:tblPr/>
      <w:tcPr>
        <w:shd w:val="clear" w:color="auto" w:fill="ADFFCD" w:themeFill="accent6" w:themeFillTint="33"/>
      </w:tcPr>
    </w:tblStylePr>
    <w:tblStylePr w:type="neCell">
      <w:tblPr/>
      <w:tcPr>
        <w:tcBorders>
          <w:bottom w:val="single" w:sz="4" w:space="0" w:color="0BFF6A" w:themeColor="accent6" w:themeTint="99"/>
        </w:tcBorders>
      </w:tcPr>
    </w:tblStylePr>
    <w:tblStylePr w:type="nwCell">
      <w:tblPr/>
      <w:tcPr>
        <w:tcBorders>
          <w:bottom w:val="single" w:sz="4" w:space="0" w:color="0BFF6A" w:themeColor="accent6" w:themeTint="99"/>
        </w:tcBorders>
      </w:tcPr>
    </w:tblStylePr>
    <w:tblStylePr w:type="seCell">
      <w:tblPr/>
      <w:tcPr>
        <w:tcBorders>
          <w:top w:val="single" w:sz="4" w:space="0" w:color="0BFF6A" w:themeColor="accent6" w:themeTint="99"/>
        </w:tcBorders>
      </w:tcPr>
    </w:tblStylePr>
    <w:tblStylePr w:type="swCell">
      <w:tblPr/>
      <w:tcPr>
        <w:tcBorders>
          <w:top w:val="single" w:sz="4" w:space="0" w:color="0BFF6A" w:themeColor="accent6" w:themeTint="99"/>
        </w:tcBorders>
      </w:tcPr>
    </w:tblStylePr>
  </w:style>
  <w:style w:type="table" w:styleId="Rastertabel4">
    <w:name w:val="Grid Table 4"/>
    <w:basedOn w:val="Standaardtabel"/>
    <w:uiPriority w:val="49"/>
    <w:semiHidden/>
    <w:rsid w:val="00073DB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073DB7"/>
    <w:pPr>
      <w:spacing w:line="240" w:lineRule="auto"/>
    </w:pPr>
    <w:tblPr>
      <w:tblStyleRowBandSize w:val="1"/>
      <w:tblStyleColBandSize w:val="1"/>
      <w:tblBorders>
        <w:top w:val="single" w:sz="4" w:space="0" w:color="3CB4FF" w:themeColor="accent1" w:themeTint="99"/>
        <w:left w:val="single" w:sz="4" w:space="0" w:color="3CB4FF" w:themeColor="accent1" w:themeTint="99"/>
        <w:bottom w:val="single" w:sz="4" w:space="0" w:color="3CB4FF" w:themeColor="accent1" w:themeTint="99"/>
        <w:right w:val="single" w:sz="4" w:space="0" w:color="3CB4FF" w:themeColor="accent1" w:themeTint="99"/>
        <w:insideH w:val="single" w:sz="4" w:space="0" w:color="3CB4FF" w:themeColor="accent1" w:themeTint="99"/>
        <w:insideV w:val="single" w:sz="4" w:space="0" w:color="3CB4FF" w:themeColor="accent1" w:themeTint="99"/>
      </w:tblBorders>
    </w:tblPr>
    <w:tblStylePr w:type="firstRow">
      <w:rPr>
        <w:b/>
        <w:bCs/>
        <w:color w:val="FFFFFF" w:themeColor="background1"/>
      </w:rPr>
      <w:tblPr/>
      <w:tcPr>
        <w:tcBorders>
          <w:top w:val="single" w:sz="4" w:space="0" w:color="0073B9" w:themeColor="accent1"/>
          <w:left w:val="single" w:sz="4" w:space="0" w:color="0073B9" w:themeColor="accent1"/>
          <w:bottom w:val="single" w:sz="4" w:space="0" w:color="0073B9" w:themeColor="accent1"/>
          <w:right w:val="single" w:sz="4" w:space="0" w:color="0073B9" w:themeColor="accent1"/>
          <w:insideH w:val="nil"/>
          <w:insideV w:val="nil"/>
        </w:tcBorders>
        <w:shd w:val="clear" w:color="auto" w:fill="0073B9" w:themeFill="accent1"/>
      </w:tcPr>
    </w:tblStylePr>
    <w:tblStylePr w:type="lastRow">
      <w:rPr>
        <w:b/>
        <w:bCs/>
      </w:rPr>
      <w:tblPr/>
      <w:tcPr>
        <w:tcBorders>
          <w:top w:val="double" w:sz="4" w:space="0" w:color="0073B9" w:themeColor="accent1"/>
        </w:tcBorders>
      </w:tcPr>
    </w:tblStylePr>
    <w:tblStylePr w:type="firstCol">
      <w:rPr>
        <w:b/>
        <w:bCs/>
      </w:rPr>
    </w:tblStylePr>
    <w:tblStylePr w:type="lastCol">
      <w:rPr>
        <w:b/>
        <w:bCs/>
      </w:rPr>
    </w:tblStylePr>
    <w:tblStylePr w:type="band1Vert">
      <w:tblPr/>
      <w:tcPr>
        <w:shd w:val="clear" w:color="auto" w:fill="BEE6FF" w:themeFill="accent1" w:themeFillTint="33"/>
      </w:tcPr>
    </w:tblStylePr>
    <w:tblStylePr w:type="band1Horz">
      <w:tblPr/>
      <w:tcPr>
        <w:shd w:val="clear" w:color="auto" w:fill="BEE6FF" w:themeFill="accent1" w:themeFillTint="33"/>
      </w:tcPr>
    </w:tblStylePr>
  </w:style>
  <w:style w:type="table" w:styleId="Rastertabel4-Accent2">
    <w:name w:val="Grid Table 4 Accent 2"/>
    <w:basedOn w:val="Standaardtabel"/>
    <w:uiPriority w:val="49"/>
    <w:semiHidden/>
    <w:rsid w:val="00073DB7"/>
    <w:pPr>
      <w:spacing w:line="240" w:lineRule="auto"/>
    </w:pPr>
    <w:tblPr>
      <w:tblStyleRowBandSize w:val="1"/>
      <w:tblStyleColBandSize w:val="1"/>
      <w:tblBorders>
        <w:top w:val="single" w:sz="4" w:space="0" w:color="FCD679" w:themeColor="accent2" w:themeTint="99"/>
        <w:left w:val="single" w:sz="4" w:space="0" w:color="FCD679" w:themeColor="accent2" w:themeTint="99"/>
        <w:bottom w:val="single" w:sz="4" w:space="0" w:color="FCD679" w:themeColor="accent2" w:themeTint="99"/>
        <w:right w:val="single" w:sz="4" w:space="0" w:color="FCD679" w:themeColor="accent2" w:themeTint="99"/>
        <w:insideH w:val="single" w:sz="4" w:space="0" w:color="FCD679" w:themeColor="accent2" w:themeTint="99"/>
        <w:insideV w:val="single" w:sz="4" w:space="0" w:color="FCD679" w:themeColor="accent2" w:themeTint="99"/>
      </w:tblBorders>
    </w:tblPr>
    <w:tblStylePr w:type="firstRow">
      <w:rPr>
        <w:b/>
        <w:bCs/>
        <w:color w:val="FFFFFF" w:themeColor="background1"/>
      </w:rPr>
      <w:tblPr/>
      <w:tcPr>
        <w:tcBorders>
          <w:top w:val="single" w:sz="4" w:space="0" w:color="FABC20" w:themeColor="accent2"/>
          <w:left w:val="single" w:sz="4" w:space="0" w:color="FABC20" w:themeColor="accent2"/>
          <w:bottom w:val="single" w:sz="4" w:space="0" w:color="FABC20" w:themeColor="accent2"/>
          <w:right w:val="single" w:sz="4" w:space="0" w:color="FABC20" w:themeColor="accent2"/>
          <w:insideH w:val="nil"/>
          <w:insideV w:val="nil"/>
        </w:tcBorders>
        <w:shd w:val="clear" w:color="auto" w:fill="FABC20" w:themeFill="accent2"/>
      </w:tcPr>
    </w:tblStylePr>
    <w:tblStylePr w:type="lastRow">
      <w:rPr>
        <w:b/>
        <w:bCs/>
      </w:rPr>
      <w:tblPr/>
      <w:tcPr>
        <w:tcBorders>
          <w:top w:val="double" w:sz="4" w:space="0" w:color="FABC20" w:themeColor="accent2"/>
        </w:tcBorders>
      </w:tcPr>
    </w:tblStylePr>
    <w:tblStylePr w:type="firstCol">
      <w:rPr>
        <w:b/>
        <w:bCs/>
      </w:rPr>
    </w:tblStylePr>
    <w:tblStylePr w:type="lastCol">
      <w:rPr>
        <w:b/>
        <w:bCs/>
      </w:rPr>
    </w:tblStylePr>
    <w:tblStylePr w:type="band1Vert">
      <w:tblPr/>
      <w:tcPr>
        <w:shd w:val="clear" w:color="auto" w:fill="FEF1D2" w:themeFill="accent2" w:themeFillTint="33"/>
      </w:tcPr>
    </w:tblStylePr>
    <w:tblStylePr w:type="band1Horz">
      <w:tblPr/>
      <w:tcPr>
        <w:shd w:val="clear" w:color="auto" w:fill="FEF1D2" w:themeFill="accent2" w:themeFillTint="33"/>
      </w:tcPr>
    </w:tblStylePr>
  </w:style>
  <w:style w:type="table" w:styleId="Rastertabel4-Accent3">
    <w:name w:val="Grid Table 4 Accent 3"/>
    <w:basedOn w:val="Standaardtabel"/>
    <w:uiPriority w:val="49"/>
    <w:semiHidden/>
    <w:rsid w:val="00073DB7"/>
    <w:pPr>
      <w:spacing w:line="240" w:lineRule="auto"/>
    </w:pPr>
    <w:tblPr>
      <w:tblStyleRowBandSize w:val="1"/>
      <w:tblStyleColBandSize w:val="1"/>
      <w:tblBorders>
        <w:top w:val="single" w:sz="4" w:space="0" w:color="0BFF6A" w:themeColor="accent3" w:themeTint="99"/>
        <w:left w:val="single" w:sz="4" w:space="0" w:color="0BFF6A" w:themeColor="accent3" w:themeTint="99"/>
        <w:bottom w:val="single" w:sz="4" w:space="0" w:color="0BFF6A" w:themeColor="accent3" w:themeTint="99"/>
        <w:right w:val="single" w:sz="4" w:space="0" w:color="0BFF6A" w:themeColor="accent3" w:themeTint="99"/>
        <w:insideH w:val="single" w:sz="4" w:space="0" w:color="0BFF6A" w:themeColor="accent3" w:themeTint="99"/>
        <w:insideV w:val="single" w:sz="4" w:space="0" w:color="0BFF6A" w:themeColor="accent3" w:themeTint="99"/>
      </w:tblBorders>
    </w:tblPr>
    <w:tblStylePr w:type="firstRow">
      <w:rPr>
        <w:b/>
        <w:bCs/>
        <w:color w:val="FFFFFF" w:themeColor="background1"/>
      </w:rPr>
      <w:tblPr/>
      <w:tcPr>
        <w:tcBorders>
          <w:top w:val="single" w:sz="4" w:space="0" w:color="006829" w:themeColor="accent3"/>
          <w:left w:val="single" w:sz="4" w:space="0" w:color="006829" w:themeColor="accent3"/>
          <w:bottom w:val="single" w:sz="4" w:space="0" w:color="006829" w:themeColor="accent3"/>
          <w:right w:val="single" w:sz="4" w:space="0" w:color="006829" w:themeColor="accent3"/>
          <w:insideH w:val="nil"/>
          <w:insideV w:val="nil"/>
        </w:tcBorders>
        <w:shd w:val="clear" w:color="auto" w:fill="006829" w:themeFill="accent3"/>
      </w:tcPr>
    </w:tblStylePr>
    <w:tblStylePr w:type="lastRow">
      <w:rPr>
        <w:b/>
        <w:bCs/>
      </w:rPr>
      <w:tblPr/>
      <w:tcPr>
        <w:tcBorders>
          <w:top w:val="double" w:sz="4" w:space="0" w:color="006829" w:themeColor="accent3"/>
        </w:tcBorders>
      </w:tcPr>
    </w:tblStylePr>
    <w:tblStylePr w:type="firstCol">
      <w:rPr>
        <w:b/>
        <w:bCs/>
      </w:rPr>
    </w:tblStylePr>
    <w:tblStylePr w:type="lastCol">
      <w:rPr>
        <w:b/>
        <w:bCs/>
      </w:rPr>
    </w:tblStylePr>
    <w:tblStylePr w:type="band1Vert">
      <w:tblPr/>
      <w:tcPr>
        <w:shd w:val="clear" w:color="auto" w:fill="ADFFCD" w:themeFill="accent3" w:themeFillTint="33"/>
      </w:tcPr>
    </w:tblStylePr>
    <w:tblStylePr w:type="band1Horz">
      <w:tblPr/>
      <w:tcPr>
        <w:shd w:val="clear" w:color="auto" w:fill="ADFFCD" w:themeFill="accent3" w:themeFillTint="33"/>
      </w:tcPr>
    </w:tblStylePr>
  </w:style>
  <w:style w:type="table" w:styleId="Rastertabel4-Accent4">
    <w:name w:val="Grid Table 4 Accent 4"/>
    <w:basedOn w:val="Standaardtabel"/>
    <w:uiPriority w:val="49"/>
    <w:semiHidden/>
    <w:rsid w:val="00073DB7"/>
    <w:pPr>
      <w:spacing w:line="240" w:lineRule="auto"/>
    </w:pPr>
    <w:tblPr>
      <w:tblStyleRowBandSize w:val="1"/>
      <w:tblStyleColBandSize w:val="1"/>
      <w:tblBorders>
        <w:top w:val="single" w:sz="4" w:space="0" w:color="3CB4FF" w:themeColor="accent4" w:themeTint="99"/>
        <w:left w:val="single" w:sz="4" w:space="0" w:color="3CB4FF" w:themeColor="accent4" w:themeTint="99"/>
        <w:bottom w:val="single" w:sz="4" w:space="0" w:color="3CB4FF" w:themeColor="accent4" w:themeTint="99"/>
        <w:right w:val="single" w:sz="4" w:space="0" w:color="3CB4FF" w:themeColor="accent4" w:themeTint="99"/>
        <w:insideH w:val="single" w:sz="4" w:space="0" w:color="3CB4FF" w:themeColor="accent4" w:themeTint="99"/>
        <w:insideV w:val="single" w:sz="4" w:space="0" w:color="3CB4FF" w:themeColor="accent4" w:themeTint="99"/>
      </w:tblBorders>
    </w:tblPr>
    <w:tblStylePr w:type="firstRow">
      <w:rPr>
        <w:b/>
        <w:bCs/>
        <w:color w:val="FFFFFF" w:themeColor="background1"/>
      </w:rPr>
      <w:tblPr/>
      <w:tcPr>
        <w:tcBorders>
          <w:top w:val="single" w:sz="4" w:space="0" w:color="0073B9" w:themeColor="accent4"/>
          <w:left w:val="single" w:sz="4" w:space="0" w:color="0073B9" w:themeColor="accent4"/>
          <w:bottom w:val="single" w:sz="4" w:space="0" w:color="0073B9" w:themeColor="accent4"/>
          <w:right w:val="single" w:sz="4" w:space="0" w:color="0073B9" w:themeColor="accent4"/>
          <w:insideH w:val="nil"/>
          <w:insideV w:val="nil"/>
        </w:tcBorders>
        <w:shd w:val="clear" w:color="auto" w:fill="0073B9" w:themeFill="accent4"/>
      </w:tcPr>
    </w:tblStylePr>
    <w:tblStylePr w:type="lastRow">
      <w:rPr>
        <w:b/>
        <w:bCs/>
      </w:rPr>
      <w:tblPr/>
      <w:tcPr>
        <w:tcBorders>
          <w:top w:val="double" w:sz="4" w:space="0" w:color="0073B9" w:themeColor="accent4"/>
        </w:tcBorders>
      </w:tcPr>
    </w:tblStylePr>
    <w:tblStylePr w:type="firstCol">
      <w:rPr>
        <w:b/>
        <w:bCs/>
      </w:rPr>
    </w:tblStylePr>
    <w:tblStylePr w:type="lastCol">
      <w:rPr>
        <w:b/>
        <w:bCs/>
      </w:rPr>
    </w:tblStylePr>
    <w:tblStylePr w:type="band1Vert">
      <w:tblPr/>
      <w:tcPr>
        <w:shd w:val="clear" w:color="auto" w:fill="BEE6FF" w:themeFill="accent4" w:themeFillTint="33"/>
      </w:tcPr>
    </w:tblStylePr>
    <w:tblStylePr w:type="band1Horz">
      <w:tblPr/>
      <w:tcPr>
        <w:shd w:val="clear" w:color="auto" w:fill="BEE6FF" w:themeFill="accent4" w:themeFillTint="33"/>
      </w:tcPr>
    </w:tblStylePr>
  </w:style>
  <w:style w:type="table" w:styleId="Rastertabel4-Accent5">
    <w:name w:val="Grid Table 4 Accent 5"/>
    <w:basedOn w:val="Standaardtabel"/>
    <w:uiPriority w:val="49"/>
    <w:semiHidden/>
    <w:rsid w:val="00073DB7"/>
    <w:pPr>
      <w:spacing w:line="240" w:lineRule="auto"/>
    </w:pPr>
    <w:tblPr>
      <w:tblStyleRowBandSize w:val="1"/>
      <w:tblStyleColBandSize w:val="1"/>
      <w:tblBorders>
        <w:top w:val="single" w:sz="4" w:space="0" w:color="FCD679" w:themeColor="accent5" w:themeTint="99"/>
        <w:left w:val="single" w:sz="4" w:space="0" w:color="FCD679" w:themeColor="accent5" w:themeTint="99"/>
        <w:bottom w:val="single" w:sz="4" w:space="0" w:color="FCD679" w:themeColor="accent5" w:themeTint="99"/>
        <w:right w:val="single" w:sz="4" w:space="0" w:color="FCD679" w:themeColor="accent5" w:themeTint="99"/>
        <w:insideH w:val="single" w:sz="4" w:space="0" w:color="FCD679" w:themeColor="accent5" w:themeTint="99"/>
        <w:insideV w:val="single" w:sz="4" w:space="0" w:color="FCD679" w:themeColor="accent5" w:themeTint="99"/>
      </w:tblBorders>
    </w:tblPr>
    <w:tblStylePr w:type="firstRow">
      <w:rPr>
        <w:b/>
        <w:bCs/>
        <w:color w:val="FFFFFF" w:themeColor="background1"/>
      </w:rPr>
      <w:tblPr/>
      <w:tcPr>
        <w:tcBorders>
          <w:top w:val="single" w:sz="4" w:space="0" w:color="FABC20" w:themeColor="accent5"/>
          <w:left w:val="single" w:sz="4" w:space="0" w:color="FABC20" w:themeColor="accent5"/>
          <w:bottom w:val="single" w:sz="4" w:space="0" w:color="FABC20" w:themeColor="accent5"/>
          <w:right w:val="single" w:sz="4" w:space="0" w:color="FABC20" w:themeColor="accent5"/>
          <w:insideH w:val="nil"/>
          <w:insideV w:val="nil"/>
        </w:tcBorders>
        <w:shd w:val="clear" w:color="auto" w:fill="FABC20" w:themeFill="accent5"/>
      </w:tcPr>
    </w:tblStylePr>
    <w:tblStylePr w:type="lastRow">
      <w:rPr>
        <w:b/>
        <w:bCs/>
      </w:rPr>
      <w:tblPr/>
      <w:tcPr>
        <w:tcBorders>
          <w:top w:val="double" w:sz="4" w:space="0" w:color="FABC20" w:themeColor="accent5"/>
        </w:tcBorders>
      </w:tcPr>
    </w:tblStylePr>
    <w:tblStylePr w:type="firstCol">
      <w:rPr>
        <w:b/>
        <w:bCs/>
      </w:rPr>
    </w:tblStylePr>
    <w:tblStylePr w:type="lastCol">
      <w:rPr>
        <w:b/>
        <w:bCs/>
      </w:rPr>
    </w:tblStylePr>
    <w:tblStylePr w:type="band1Vert">
      <w:tblPr/>
      <w:tcPr>
        <w:shd w:val="clear" w:color="auto" w:fill="FEF1D2" w:themeFill="accent5" w:themeFillTint="33"/>
      </w:tcPr>
    </w:tblStylePr>
    <w:tblStylePr w:type="band1Horz">
      <w:tblPr/>
      <w:tcPr>
        <w:shd w:val="clear" w:color="auto" w:fill="FEF1D2" w:themeFill="accent5" w:themeFillTint="33"/>
      </w:tcPr>
    </w:tblStylePr>
  </w:style>
  <w:style w:type="table" w:styleId="Rastertabel4-Accent6">
    <w:name w:val="Grid Table 4 Accent 6"/>
    <w:basedOn w:val="Standaardtabel"/>
    <w:uiPriority w:val="49"/>
    <w:semiHidden/>
    <w:rsid w:val="00073DB7"/>
    <w:pPr>
      <w:spacing w:line="240" w:lineRule="auto"/>
    </w:pPr>
    <w:tblPr>
      <w:tblStyleRowBandSize w:val="1"/>
      <w:tblStyleColBandSize w:val="1"/>
      <w:tblBorders>
        <w:top w:val="single" w:sz="4" w:space="0" w:color="0BFF6A" w:themeColor="accent6" w:themeTint="99"/>
        <w:left w:val="single" w:sz="4" w:space="0" w:color="0BFF6A" w:themeColor="accent6" w:themeTint="99"/>
        <w:bottom w:val="single" w:sz="4" w:space="0" w:color="0BFF6A" w:themeColor="accent6" w:themeTint="99"/>
        <w:right w:val="single" w:sz="4" w:space="0" w:color="0BFF6A" w:themeColor="accent6" w:themeTint="99"/>
        <w:insideH w:val="single" w:sz="4" w:space="0" w:color="0BFF6A" w:themeColor="accent6" w:themeTint="99"/>
        <w:insideV w:val="single" w:sz="4" w:space="0" w:color="0BFF6A" w:themeColor="accent6" w:themeTint="99"/>
      </w:tblBorders>
    </w:tblPr>
    <w:tblStylePr w:type="firstRow">
      <w:rPr>
        <w:b/>
        <w:bCs/>
        <w:color w:val="FFFFFF" w:themeColor="background1"/>
      </w:rPr>
      <w:tblPr/>
      <w:tcPr>
        <w:tcBorders>
          <w:top w:val="single" w:sz="4" w:space="0" w:color="006829" w:themeColor="accent6"/>
          <w:left w:val="single" w:sz="4" w:space="0" w:color="006829" w:themeColor="accent6"/>
          <w:bottom w:val="single" w:sz="4" w:space="0" w:color="006829" w:themeColor="accent6"/>
          <w:right w:val="single" w:sz="4" w:space="0" w:color="006829" w:themeColor="accent6"/>
          <w:insideH w:val="nil"/>
          <w:insideV w:val="nil"/>
        </w:tcBorders>
        <w:shd w:val="clear" w:color="auto" w:fill="006829" w:themeFill="accent6"/>
      </w:tcPr>
    </w:tblStylePr>
    <w:tblStylePr w:type="lastRow">
      <w:rPr>
        <w:b/>
        <w:bCs/>
      </w:rPr>
      <w:tblPr/>
      <w:tcPr>
        <w:tcBorders>
          <w:top w:val="double" w:sz="4" w:space="0" w:color="006829" w:themeColor="accent6"/>
        </w:tcBorders>
      </w:tcPr>
    </w:tblStylePr>
    <w:tblStylePr w:type="firstCol">
      <w:rPr>
        <w:b/>
        <w:bCs/>
      </w:rPr>
    </w:tblStylePr>
    <w:tblStylePr w:type="lastCol">
      <w:rPr>
        <w:b/>
        <w:bCs/>
      </w:rPr>
    </w:tblStylePr>
    <w:tblStylePr w:type="band1Vert">
      <w:tblPr/>
      <w:tcPr>
        <w:shd w:val="clear" w:color="auto" w:fill="ADFFCD" w:themeFill="accent6" w:themeFillTint="33"/>
      </w:tcPr>
    </w:tblStylePr>
    <w:tblStylePr w:type="band1Horz">
      <w:tblPr/>
      <w:tcPr>
        <w:shd w:val="clear" w:color="auto" w:fill="ADFFCD" w:themeFill="accent6" w:themeFillTint="33"/>
      </w:tcPr>
    </w:tblStylePr>
  </w:style>
  <w:style w:type="table" w:styleId="Rastertabel5donker">
    <w:name w:val="Grid Table 5 Dark"/>
    <w:basedOn w:val="Standaardtabel"/>
    <w:uiPriority w:val="50"/>
    <w:semiHidden/>
    <w:rsid w:val="00073DB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073DB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3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3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3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3B9" w:themeFill="accent1"/>
      </w:tcPr>
    </w:tblStylePr>
    <w:tblStylePr w:type="band1Vert">
      <w:tblPr/>
      <w:tcPr>
        <w:shd w:val="clear" w:color="auto" w:fill="7DCDFF" w:themeFill="accent1" w:themeFillTint="66"/>
      </w:tcPr>
    </w:tblStylePr>
    <w:tblStylePr w:type="band1Horz">
      <w:tblPr/>
      <w:tcPr>
        <w:shd w:val="clear" w:color="auto" w:fill="7DCDFF" w:themeFill="accent1" w:themeFillTint="66"/>
      </w:tcPr>
    </w:tblStylePr>
  </w:style>
  <w:style w:type="table" w:styleId="Rastertabel5donker-Accent2">
    <w:name w:val="Grid Table 5 Dark Accent 2"/>
    <w:basedOn w:val="Standaardtabel"/>
    <w:uiPriority w:val="50"/>
    <w:semiHidden/>
    <w:rsid w:val="00073DB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BC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BC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BC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BC20" w:themeFill="accent2"/>
      </w:tcPr>
    </w:tblStylePr>
    <w:tblStylePr w:type="band1Vert">
      <w:tblPr/>
      <w:tcPr>
        <w:shd w:val="clear" w:color="auto" w:fill="FDE3A5" w:themeFill="accent2" w:themeFillTint="66"/>
      </w:tcPr>
    </w:tblStylePr>
    <w:tblStylePr w:type="band1Horz">
      <w:tblPr/>
      <w:tcPr>
        <w:shd w:val="clear" w:color="auto" w:fill="FDE3A5" w:themeFill="accent2" w:themeFillTint="66"/>
      </w:tcPr>
    </w:tblStylePr>
  </w:style>
  <w:style w:type="table" w:styleId="Rastertabel5donker-Accent3">
    <w:name w:val="Grid Table 5 Dark Accent 3"/>
    <w:basedOn w:val="Standaardtabel"/>
    <w:uiPriority w:val="50"/>
    <w:semiHidden/>
    <w:rsid w:val="00073DB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29" w:themeFill="accent3"/>
      </w:tcPr>
    </w:tblStylePr>
    <w:tblStylePr w:type="band1Vert">
      <w:tblPr/>
      <w:tcPr>
        <w:shd w:val="clear" w:color="auto" w:fill="5CFF9C" w:themeFill="accent3" w:themeFillTint="66"/>
      </w:tcPr>
    </w:tblStylePr>
    <w:tblStylePr w:type="band1Horz">
      <w:tblPr/>
      <w:tcPr>
        <w:shd w:val="clear" w:color="auto" w:fill="5CFF9C" w:themeFill="accent3" w:themeFillTint="66"/>
      </w:tcPr>
    </w:tblStylePr>
  </w:style>
  <w:style w:type="table" w:styleId="Rastertabel5donker-Accent4">
    <w:name w:val="Grid Table 5 Dark Accent 4"/>
    <w:basedOn w:val="Standaardtabel"/>
    <w:uiPriority w:val="50"/>
    <w:semiHidden/>
    <w:rsid w:val="00073DB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3B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3B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3B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3B9" w:themeFill="accent4"/>
      </w:tcPr>
    </w:tblStylePr>
    <w:tblStylePr w:type="band1Vert">
      <w:tblPr/>
      <w:tcPr>
        <w:shd w:val="clear" w:color="auto" w:fill="7DCDFF" w:themeFill="accent4" w:themeFillTint="66"/>
      </w:tcPr>
    </w:tblStylePr>
    <w:tblStylePr w:type="band1Horz">
      <w:tblPr/>
      <w:tcPr>
        <w:shd w:val="clear" w:color="auto" w:fill="7DCDFF" w:themeFill="accent4" w:themeFillTint="66"/>
      </w:tcPr>
    </w:tblStylePr>
  </w:style>
  <w:style w:type="table" w:styleId="Rastertabel5donker-Accent5">
    <w:name w:val="Grid Table 5 Dark Accent 5"/>
    <w:basedOn w:val="Standaardtabel"/>
    <w:uiPriority w:val="50"/>
    <w:semiHidden/>
    <w:rsid w:val="00073DB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BC2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BC2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BC2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BC20" w:themeFill="accent5"/>
      </w:tcPr>
    </w:tblStylePr>
    <w:tblStylePr w:type="band1Vert">
      <w:tblPr/>
      <w:tcPr>
        <w:shd w:val="clear" w:color="auto" w:fill="FDE3A5" w:themeFill="accent5" w:themeFillTint="66"/>
      </w:tcPr>
    </w:tblStylePr>
    <w:tblStylePr w:type="band1Horz">
      <w:tblPr/>
      <w:tcPr>
        <w:shd w:val="clear" w:color="auto" w:fill="FDE3A5" w:themeFill="accent5" w:themeFillTint="66"/>
      </w:tcPr>
    </w:tblStylePr>
  </w:style>
  <w:style w:type="table" w:styleId="Rastertabel5donker-Accent6">
    <w:name w:val="Grid Table 5 Dark Accent 6"/>
    <w:basedOn w:val="Standaardtabel"/>
    <w:uiPriority w:val="50"/>
    <w:semiHidden/>
    <w:rsid w:val="00073DB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2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2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2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29" w:themeFill="accent6"/>
      </w:tcPr>
    </w:tblStylePr>
    <w:tblStylePr w:type="band1Vert">
      <w:tblPr/>
      <w:tcPr>
        <w:shd w:val="clear" w:color="auto" w:fill="5CFF9C" w:themeFill="accent6" w:themeFillTint="66"/>
      </w:tcPr>
    </w:tblStylePr>
    <w:tblStylePr w:type="band1Horz">
      <w:tblPr/>
      <w:tcPr>
        <w:shd w:val="clear" w:color="auto" w:fill="5CFF9C" w:themeFill="accent6" w:themeFillTint="66"/>
      </w:tcPr>
    </w:tblStylePr>
  </w:style>
  <w:style w:type="table" w:styleId="Rastertabel6kleurrijk">
    <w:name w:val="Grid Table 6 Colorful"/>
    <w:basedOn w:val="Standaardtabel"/>
    <w:uiPriority w:val="51"/>
    <w:semiHidden/>
    <w:rsid w:val="00073DB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073DB7"/>
    <w:pPr>
      <w:spacing w:line="240" w:lineRule="auto"/>
    </w:pPr>
    <w:rPr>
      <w:color w:val="00558A" w:themeColor="accent1" w:themeShade="BF"/>
    </w:rPr>
    <w:tblPr>
      <w:tblStyleRowBandSize w:val="1"/>
      <w:tblStyleColBandSize w:val="1"/>
      <w:tblBorders>
        <w:top w:val="single" w:sz="4" w:space="0" w:color="3CB4FF" w:themeColor="accent1" w:themeTint="99"/>
        <w:left w:val="single" w:sz="4" w:space="0" w:color="3CB4FF" w:themeColor="accent1" w:themeTint="99"/>
        <w:bottom w:val="single" w:sz="4" w:space="0" w:color="3CB4FF" w:themeColor="accent1" w:themeTint="99"/>
        <w:right w:val="single" w:sz="4" w:space="0" w:color="3CB4FF" w:themeColor="accent1" w:themeTint="99"/>
        <w:insideH w:val="single" w:sz="4" w:space="0" w:color="3CB4FF" w:themeColor="accent1" w:themeTint="99"/>
        <w:insideV w:val="single" w:sz="4" w:space="0" w:color="3CB4FF" w:themeColor="accent1" w:themeTint="99"/>
      </w:tblBorders>
    </w:tblPr>
    <w:tblStylePr w:type="firstRow">
      <w:rPr>
        <w:b/>
        <w:bCs/>
      </w:rPr>
      <w:tblPr/>
      <w:tcPr>
        <w:tcBorders>
          <w:bottom w:val="single" w:sz="12" w:space="0" w:color="3CB4FF" w:themeColor="accent1" w:themeTint="99"/>
        </w:tcBorders>
      </w:tcPr>
    </w:tblStylePr>
    <w:tblStylePr w:type="lastRow">
      <w:rPr>
        <w:b/>
        <w:bCs/>
      </w:rPr>
      <w:tblPr/>
      <w:tcPr>
        <w:tcBorders>
          <w:top w:val="double" w:sz="4" w:space="0" w:color="3CB4FF" w:themeColor="accent1" w:themeTint="99"/>
        </w:tcBorders>
      </w:tcPr>
    </w:tblStylePr>
    <w:tblStylePr w:type="firstCol">
      <w:rPr>
        <w:b/>
        <w:bCs/>
      </w:rPr>
    </w:tblStylePr>
    <w:tblStylePr w:type="lastCol">
      <w:rPr>
        <w:b/>
        <w:bCs/>
      </w:rPr>
    </w:tblStylePr>
    <w:tblStylePr w:type="band1Vert">
      <w:tblPr/>
      <w:tcPr>
        <w:shd w:val="clear" w:color="auto" w:fill="BEE6FF" w:themeFill="accent1" w:themeFillTint="33"/>
      </w:tcPr>
    </w:tblStylePr>
    <w:tblStylePr w:type="band1Horz">
      <w:tblPr/>
      <w:tcPr>
        <w:shd w:val="clear" w:color="auto" w:fill="BEE6FF" w:themeFill="accent1" w:themeFillTint="33"/>
      </w:tcPr>
    </w:tblStylePr>
  </w:style>
  <w:style w:type="table" w:styleId="Rastertabel6kleurrijk-Accent2">
    <w:name w:val="Grid Table 6 Colorful Accent 2"/>
    <w:basedOn w:val="Standaardtabel"/>
    <w:uiPriority w:val="51"/>
    <w:semiHidden/>
    <w:rsid w:val="00073DB7"/>
    <w:pPr>
      <w:spacing w:line="240" w:lineRule="auto"/>
    </w:pPr>
    <w:rPr>
      <w:color w:val="CE9404" w:themeColor="accent2" w:themeShade="BF"/>
    </w:rPr>
    <w:tblPr>
      <w:tblStyleRowBandSize w:val="1"/>
      <w:tblStyleColBandSize w:val="1"/>
      <w:tblBorders>
        <w:top w:val="single" w:sz="4" w:space="0" w:color="FCD679" w:themeColor="accent2" w:themeTint="99"/>
        <w:left w:val="single" w:sz="4" w:space="0" w:color="FCD679" w:themeColor="accent2" w:themeTint="99"/>
        <w:bottom w:val="single" w:sz="4" w:space="0" w:color="FCD679" w:themeColor="accent2" w:themeTint="99"/>
        <w:right w:val="single" w:sz="4" w:space="0" w:color="FCD679" w:themeColor="accent2" w:themeTint="99"/>
        <w:insideH w:val="single" w:sz="4" w:space="0" w:color="FCD679" w:themeColor="accent2" w:themeTint="99"/>
        <w:insideV w:val="single" w:sz="4" w:space="0" w:color="FCD679" w:themeColor="accent2" w:themeTint="99"/>
      </w:tblBorders>
    </w:tblPr>
    <w:tblStylePr w:type="firstRow">
      <w:rPr>
        <w:b/>
        <w:bCs/>
      </w:rPr>
      <w:tblPr/>
      <w:tcPr>
        <w:tcBorders>
          <w:bottom w:val="single" w:sz="12" w:space="0" w:color="FCD679" w:themeColor="accent2" w:themeTint="99"/>
        </w:tcBorders>
      </w:tcPr>
    </w:tblStylePr>
    <w:tblStylePr w:type="lastRow">
      <w:rPr>
        <w:b/>
        <w:bCs/>
      </w:rPr>
      <w:tblPr/>
      <w:tcPr>
        <w:tcBorders>
          <w:top w:val="double" w:sz="4" w:space="0" w:color="FCD679" w:themeColor="accent2" w:themeTint="99"/>
        </w:tcBorders>
      </w:tcPr>
    </w:tblStylePr>
    <w:tblStylePr w:type="firstCol">
      <w:rPr>
        <w:b/>
        <w:bCs/>
      </w:rPr>
    </w:tblStylePr>
    <w:tblStylePr w:type="lastCol">
      <w:rPr>
        <w:b/>
        <w:bCs/>
      </w:rPr>
    </w:tblStylePr>
    <w:tblStylePr w:type="band1Vert">
      <w:tblPr/>
      <w:tcPr>
        <w:shd w:val="clear" w:color="auto" w:fill="FEF1D2" w:themeFill="accent2" w:themeFillTint="33"/>
      </w:tcPr>
    </w:tblStylePr>
    <w:tblStylePr w:type="band1Horz">
      <w:tblPr/>
      <w:tcPr>
        <w:shd w:val="clear" w:color="auto" w:fill="FEF1D2" w:themeFill="accent2" w:themeFillTint="33"/>
      </w:tcPr>
    </w:tblStylePr>
  </w:style>
  <w:style w:type="table" w:styleId="Rastertabel6kleurrijk-Accent3">
    <w:name w:val="Grid Table 6 Colorful Accent 3"/>
    <w:basedOn w:val="Standaardtabel"/>
    <w:uiPriority w:val="51"/>
    <w:semiHidden/>
    <w:rsid w:val="00073DB7"/>
    <w:pPr>
      <w:spacing w:line="240" w:lineRule="auto"/>
    </w:pPr>
    <w:rPr>
      <w:color w:val="004D1E" w:themeColor="accent3" w:themeShade="BF"/>
    </w:rPr>
    <w:tblPr>
      <w:tblStyleRowBandSize w:val="1"/>
      <w:tblStyleColBandSize w:val="1"/>
      <w:tblBorders>
        <w:top w:val="single" w:sz="4" w:space="0" w:color="0BFF6A" w:themeColor="accent3" w:themeTint="99"/>
        <w:left w:val="single" w:sz="4" w:space="0" w:color="0BFF6A" w:themeColor="accent3" w:themeTint="99"/>
        <w:bottom w:val="single" w:sz="4" w:space="0" w:color="0BFF6A" w:themeColor="accent3" w:themeTint="99"/>
        <w:right w:val="single" w:sz="4" w:space="0" w:color="0BFF6A" w:themeColor="accent3" w:themeTint="99"/>
        <w:insideH w:val="single" w:sz="4" w:space="0" w:color="0BFF6A" w:themeColor="accent3" w:themeTint="99"/>
        <w:insideV w:val="single" w:sz="4" w:space="0" w:color="0BFF6A" w:themeColor="accent3" w:themeTint="99"/>
      </w:tblBorders>
    </w:tblPr>
    <w:tblStylePr w:type="firstRow">
      <w:rPr>
        <w:b/>
        <w:bCs/>
      </w:rPr>
      <w:tblPr/>
      <w:tcPr>
        <w:tcBorders>
          <w:bottom w:val="single" w:sz="12" w:space="0" w:color="0BFF6A" w:themeColor="accent3" w:themeTint="99"/>
        </w:tcBorders>
      </w:tcPr>
    </w:tblStylePr>
    <w:tblStylePr w:type="lastRow">
      <w:rPr>
        <w:b/>
        <w:bCs/>
      </w:rPr>
      <w:tblPr/>
      <w:tcPr>
        <w:tcBorders>
          <w:top w:val="double" w:sz="4" w:space="0" w:color="0BFF6A" w:themeColor="accent3" w:themeTint="99"/>
        </w:tcBorders>
      </w:tcPr>
    </w:tblStylePr>
    <w:tblStylePr w:type="firstCol">
      <w:rPr>
        <w:b/>
        <w:bCs/>
      </w:rPr>
    </w:tblStylePr>
    <w:tblStylePr w:type="lastCol">
      <w:rPr>
        <w:b/>
        <w:bCs/>
      </w:rPr>
    </w:tblStylePr>
    <w:tblStylePr w:type="band1Vert">
      <w:tblPr/>
      <w:tcPr>
        <w:shd w:val="clear" w:color="auto" w:fill="ADFFCD" w:themeFill="accent3" w:themeFillTint="33"/>
      </w:tcPr>
    </w:tblStylePr>
    <w:tblStylePr w:type="band1Horz">
      <w:tblPr/>
      <w:tcPr>
        <w:shd w:val="clear" w:color="auto" w:fill="ADFFCD" w:themeFill="accent3" w:themeFillTint="33"/>
      </w:tcPr>
    </w:tblStylePr>
  </w:style>
  <w:style w:type="table" w:styleId="Rastertabel6kleurrijk-Accent4">
    <w:name w:val="Grid Table 6 Colorful Accent 4"/>
    <w:basedOn w:val="Standaardtabel"/>
    <w:uiPriority w:val="51"/>
    <w:semiHidden/>
    <w:rsid w:val="00073DB7"/>
    <w:pPr>
      <w:spacing w:line="240" w:lineRule="auto"/>
    </w:pPr>
    <w:rPr>
      <w:color w:val="00558A" w:themeColor="accent4" w:themeShade="BF"/>
    </w:rPr>
    <w:tblPr>
      <w:tblStyleRowBandSize w:val="1"/>
      <w:tblStyleColBandSize w:val="1"/>
      <w:tblBorders>
        <w:top w:val="single" w:sz="4" w:space="0" w:color="3CB4FF" w:themeColor="accent4" w:themeTint="99"/>
        <w:left w:val="single" w:sz="4" w:space="0" w:color="3CB4FF" w:themeColor="accent4" w:themeTint="99"/>
        <w:bottom w:val="single" w:sz="4" w:space="0" w:color="3CB4FF" w:themeColor="accent4" w:themeTint="99"/>
        <w:right w:val="single" w:sz="4" w:space="0" w:color="3CB4FF" w:themeColor="accent4" w:themeTint="99"/>
        <w:insideH w:val="single" w:sz="4" w:space="0" w:color="3CB4FF" w:themeColor="accent4" w:themeTint="99"/>
        <w:insideV w:val="single" w:sz="4" w:space="0" w:color="3CB4FF" w:themeColor="accent4" w:themeTint="99"/>
      </w:tblBorders>
    </w:tblPr>
    <w:tblStylePr w:type="firstRow">
      <w:rPr>
        <w:b/>
        <w:bCs/>
      </w:rPr>
      <w:tblPr/>
      <w:tcPr>
        <w:tcBorders>
          <w:bottom w:val="single" w:sz="12" w:space="0" w:color="3CB4FF" w:themeColor="accent4" w:themeTint="99"/>
        </w:tcBorders>
      </w:tcPr>
    </w:tblStylePr>
    <w:tblStylePr w:type="lastRow">
      <w:rPr>
        <w:b/>
        <w:bCs/>
      </w:rPr>
      <w:tblPr/>
      <w:tcPr>
        <w:tcBorders>
          <w:top w:val="double" w:sz="4" w:space="0" w:color="3CB4FF" w:themeColor="accent4" w:themeTint="99"/>
        </w:tcBorders>
      </w:tcPr>
    </w:tblStylePr>
    <w:tblStylePr w:type="firstCol">
      <w:rPr>
        <w:b/>
        <w:bCs/>
      </w:rPr>
    </w:tblStylePr>
    <w:tblStylePr w:type="lastCol">
      <w:rPr>
        <w:b/>
        <w:bCs/>
      </w:rPr>
    </w:tblStylePr>
    <w:tblStylePr w:type="band1Vert">
      <w:tblPr/>
      <w:tcPr>
        <w:shd w:val="clear" w:color="auto" w:fill="BEE6FF" w:themeFill="accent4" w:themeFillTint="33"/>
      </w:tcPr>
    </w:tblStylePr>
    <w:tblStylePr w:type="band1Horz">
      <w:tblPr/>
      <w:tcPr>
        <w:shd w:val="clear" w:color="auto" w:fill="BEE6FF" w:themeFill="accent4" w:themeFillTint="33"/>
      </w:tcPr>
    </w:tblStylePr>
  </w:style>
  <w:style w:type="table" w:styleId="Rastertabel6kleurrijk-Accent5">
    <w:name w:val="Grid Table 6 Colorful Accent 5"/>
    <w:basedOn w:val="Standaardtabel"/>
    <w:uiPriority w:val="51"/>
    <w:semiHidden/>
    <w:rsid w:val="00073DB7"/>
    <w:pPr>
      <w:spacing w:line="240" w:lineRule="auto"/>
    </w:pPr>
    <w:rPr>
      <w:color w:val="CE9404" w:themeColor="accent5" w:themeShade="BF"/>
    </w:rPr>
    <w:tblPr>
      <w:tblStyleRowBandSize w:val="1"/>
      <w:tblStyleColBandSize w:val="1"/>
      <w:tblBorders>
        <w:top w:val="single" w:sz="4" w:space="0" w:color="FCD679" w:themeColor="accent5" w:themeTint="99"/>
        <w:left w:val="single" w:sz="4" w:space="0" w:color="FCD679" w:themeColor="accent5" w:themeTint="99"/>
        <w:bottom w:val="single" w:sz="4" w:space="0" w:color="FCD679" w:themeColor="accent5" w:themeTint="99"/>
        <w:right w:val="single" w:sz="4" w:space="0" w:color="FCD679" w:themeColor="accent5" w:themeTint="99"/>
        <w:insideH w:val="single" w:sz="4" w:space="0" w:color="FCD679" w:themeColor="accent5" w:themeTint="99"/>
        <w:insideV w:val="single" w:sz="4" w:space="0" w:color="FCD679" w:themeColor="accent5" w:themeTint="99"/>
      </w:tblBorders>
    </w:tblPr>
    <w:tblStylePr w:type="firstRow">
      <w:rPr>
        <w:b/>
        <w:bCs/>
      </w:rPr>
      <w:tblPr/>
      <w:tcPr>
        <w:tcBorders>
          <w:bottom w:val="single" w:sz="12" w:space="0" w:color="FCD679" w:themeColor="accent5" w:themeTint="99"/>
        </w:tcBorders>
      </w:tcPr>
    </w:tblStylePr>
    <w:tblStylePr w:type="lastRow">
      <w:rPr>
        <w:b/>
        <w:bCs/>
      </w:rPr>
      <w:tblPr/>
      <w:tcPr>
        <w:tcBorders>
          <w:top w:val="double" w:sz="4" w:space="0" w:color="FCD679" w:themeColor="accent5" w:themeTint="99"/>
        </w:tcBorders>
      </w:tcPr>
    </w:tblStylePr>
    <w:tblStylePr w:type="firstCol">
      <w:rPr>
        <w:b/>
        <w:bCs/>
      </w:rPr>
    </w:tblStylePr>
    <w:tblStylePr w:type="lastCol">
      <w:rPr>
        <w:b/>
        <w:bCs/>
      </w:rPr>
    </w:tblStylePr>
    <w:tblStylePr w:type="band1Vert">
      <w:tblPr/>
      <w:tcPr>
        <w:shd w:val="clear" w:color="auto" w:fill="FEF1D2" w:themeFill="accent5" w:themeFillTint="33"/>
      </w:tcPr>
    </w:tblStylePr>
    <w:tblStylePr w:type="band1Horz">
      <w:tblPr/>
      <w:tcPr>
        <w:shd w:val="clear" w:color="auto" w:fill="FEF1D2" w:themeFill="accent5" w:themeFillTint="33"/>
      </w:tcPr>
    </w:tblStylePr>
  </w:style>
  <w:style w:type="table" w:styleId="Rastertabel6kleurrijk-Accent6">
    <w:name w:val="Grid Table 6 Colorful Accent 6"/>
    <w:basedOn w:val="Standaardtabel"/>
    <w:uiPriority w:val="51"/>
    <w:semiHidden/>
    <w:rsid w:val="00073DB7"/>
    <w:pPr>
      <w:spacing w:line="240" w:lineRule="auto"/>
    </w:pPr>
    <w:rPr>
      <w:color w:val="004D1E" w:themeColor="accent6" w:themeShade="BF"/>
    </w:rPr>
    <w:tblPr>
      <w:tblStyleRowBandSize w:val="1"/>
      <w:tblStyleColBandSize w:val="1"/>
      <w:tblBorders>
        <w:top w:val="single" w:sz="4" w:space="0" w:color="0BFF6A" w:themeColor="accent6" w:themeTint="99"/>
        <w:left w:val="single" w:sz="4" w:space="0" w:color="0BFF6A" w:themeColor="accent6" w:themeTint="99"/>
        <w:bottom w:val="single" w:sz="4" w:space="0" w:color="0BFF6A" w:themeColor="accent6" w:themeTint="99"/>
        <w:right w:val="single" w:sz="4" w:space="0" w:color="0BFF6A" w:themeColor="accent6" w:themeTint="99"/>
        <w:insideH w:val="single" w:sz="4" w:space="0" w:color="0BFF6A" w:themeColor="accent6" w:themeTint="99"/>
        <w:insideV w:val="single" w:sz="4" w:space="0" w:color="0BFF6A" w:themeColor="accent6" w:themeTint="99"/>
      </w:tblBorders>
    </w:tblPr>
    <w:tblStylePr w:type="firstRow">
      <w:rPr>
        <w:b/>
        <w:bCs/>
      </w:rPr>
      <w:tblPr/>
      <w:tcPr>
        <w:tcBorders>
          <w:bottom w:val="single" w:sz="12" w:space="0" w:color="0BFF6A" w:themeColor="accent6" w:themeTint="99"/>
        </w:tcBorders>
      </w:tcPr>
    </w:tblStylePr>
    <w:tblStylePr w:type="lastRow">
      <w:rPr>
        <w:b/>
        <w:bCs/>
      </w:rPr>
      <w:tblPr/>
      <w:tcPr>
        <w:tcBorders>
          <w:top w:val="double" w:sz="4" w:space="0" w:color="0BFF6A" w:themeColor="accent6" w:themeTint="99"/>
        </w:tcBorders>
      </w:tcPr>
    </w:tblStylePr>
    <w:tblStylePr w:type="firstCol">
      <w:rPr>
        <w:b/>
        <w:bCs/>
      </w:rPr>
    </w:tblStylePr>
    <w:tblStylePr w:type="lastCol">
      <w:rPr>
        <w:b/>
        <w:bCs/>
      </w:rPr>
    </w:tblStylePr>
    <w:tblStylePr w:type="band1Vert">
      <w:tblPr/>
      <w:tcPr>
        <w:shd w:val="clear" w:color="auto" w:fill="ADFFCD" w:themeFill="accent6" w:themeFillTint="33"/>
      </w:tcPr>
    </w:tblStylePr>
    <w:tblStylePr w:type="band1Horz">
      <w:tblPr/>
      <w:tcPr>
        <w:shd w:val="clear" w:color="auto" w:fill="ADFFCD" w:themeFill="accent6" w:themeFillTint="33"/>
      </w:tcPr>
    </w:tblStylePr>
  </w:style>
  <w:style w:type="table" w:styleId="Rastertabel7kleurrijk">
    <w:name w:val="Grid Table 7 Colorful"/>
    <w:basedOn w:val="Standaardtabel"/>
    <w:uiPriority w:val="52"/>
    <w:semiHidden/>
    <w:rsid w:val="00073DB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073DB7"/>
    <w:pPr>
      <w:spacing w:line="240" w:lineRule="auto"/>
    </w:pPr>
    <w:rPr>
      <w:color w:val="00558A" w:themeColor="accent1" w:themeShade="BF"/>
    </w:rPr>
    <w:tblPr>
      <w:tblStyleRowBandSize w:val="1"/>
      <w:tblStyleColBandSize w:val="1"/>
      <w:tblBorders>
        <w:top w:val="single" w:sz="4" w:space="0" w:color="3CB4FF" w:themeColor="accent1" w:themeTint="99"/>
        <w:left w:val="single" w:sz="4" w:space="0" w:color="3CB4FF" w:themeColor="accent1" w:themeTint="99"/>
        <w:bottom w:val="single" w:sz="4" w:space="0" w:color="3CB4FF" w:themeColor="accent1" w:themeTint="99"/>
        <w:right w:val="single" w:sz="4" w:space="0" w:color="3CB4FF" w:themeColor="accent1" w:themeTint="99"/>
        <w:insideH w:val="single" w:sz="4" w:space="0" w:color="3CB4FF" w:themeColor="accent1" w:themeTint="99"/>
        <w:insideV w:val="single" w:sz="4" w:space="0" w:color="3CB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6FF" w:themeFill="accent1" w:themeFillTint="33"/>
      </w:tcPr>
    </w:tblStylePr>
    <w:tblStylePr w:type="band1Horz">
      <w:tblPr/>
      <w:tcPr>
        <w:shd w:val="clear" w:color="auto" w:fill="BEE6FF" w:themeFill="accent1" w:themeFillTint="33"/>
      </w:tcPr>
    </w:tblStylePr>
    <w:tblStylePr w:type="neCell">
      <w:tblPr/>
      <w:tcPr>
        <w:tcBorders>
          <w:bottom w:val="single" w:sz="4" w:space="0" w:color="3CB4FF" w:themeColor="accent1" w:themeTint="99"/>
        </w:tcBorders>
      </w:tcPr>
    </w:tblStylePr>
    <w:tblStylePr w:type="nwCell">
      <w:tblPr/>
      <w:tcPr>
        <w:tcBorders>
          <w:bottom w:val="single" w:sz="4" w:space="0" w:color="3CB4FF" w:themeColor="accent1" w:themeTint="99"/>
        </w:tcBorders>
      </w:tcPr>
    </w:tblStylePr>
    <w:tblStylePr w:type="seCell">
      <w:tblPr/>
      <w:tcPr>
        <w:tcBorders>
          <w:top w:val="single" w:sz="4" w:space="0" w:color="3CB4FF" w:themeColor="accent1" w:themeTint="99"/>
        </w:tcBorders>
      </w:tcPr>
    </w:tblStylePr>
    <w:tblStylePr w:type="swCell">
      <w:tblPr/>
      <w:tcPr>
        <w:tcBorders>
          <w:top w:val="single" w:sz="4" w:space="0" w:color="3CB4FF" w:themeColor="accent1" w:themeTint="99"/>
        </w:tcBorders>
      </w:tcPr>
    </w:tblStylePr>
  </w:style>
  <w:style w:type="table" w:styleId="Rastertabel7kleurrijk-Accent2">
    <w:name w:val="Grid Table 7 Colorful Accent 2"/>
    <w:basedOn w:val="Standaardtabel"/>
    <w:uiPriority w:val="52"/>
    <w:semiHidden/>
    <w:rsid w:val="00073DB7"/>
    <w:pPr>
      <w:spacing w:line="240" w:lineRule="auto"/>
    </w:pPr>
    <w:rPr>
      <w:color w:val="CE9404" w:themeColor="accent2" w:themeShade="BF"/>
    </w:rPr>
    <w:tblPr>
      <w:tblStyleRowBandSize w:val="1"/>
      <w:tblStyleColBandSize w:val="1"/>
      <w:tblBorders>
        <w:top w:val="single" w:sz="4" w:space="0" w:color="FCD679" w:themeColor="accent2" w:themeTint="99"/>
        <w:left w:val="single" w:sz="4" w:space="0" w:color="FCD679" w:themeColor="accent2" w:themeTint="99"/>
        <w:bottom w:val="single" w:sz="4" w:space="0" w:color="FCD679" w:themeColor="accent2" w:themeTint="99"/>
        <w:right w:val="single" w:sz="4" w:space="0" w:color="FCD679" w:themeColor="accent2" w:themeTint="99"/>
        <w:insideH w:val="single" w:sz="4" w:space="0" w:color="FCD679" w:themeColor="accent2" w:themeTint="99"/>
        <w:insideV w:val="single" w:sz="4" w:space="0" w:color="FCD6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2" w:themeFill="accent2" w:themeFillTint="33"/>
      </w:tcPr>
    </w:tblStylePr>
    <w:tblStylePr w:type="band1Horz">
      <w:tblPr/>
      <w:tcPr>
        <w:shd w:val="clear" w:color="auto" w:fill="FEF1D2" w:themeFill="accent2" w:themeFillTint="33"/>
      </w:tcPr>
    </w:tblStylePr>
    <w:tblStylePr w:type="neCell">
      <w:tblPr/>
      <w:tcPr>
        <w:tcBorders>
          <w:bottom w:val="single" w:sz="4" w:space="0" w:color="FCD679" w:themeColor="accent2" w:themeTint="99"/>
        </w:tcBorders>
      </w:tcPr>
    </w:tblStylePr>
    <w:tblStylePr w:type="nwCell">
      <w:tblPr/>
      <w:tcPr>
        <w:tcBorders>
          <w:bottom w:val="single" w:sz="4" w:space="0" w:color="FCD679" w:themeColor="accent2" w:themeTint="99"/>
        </w:tcBorders>
      </w:tcPr>
    </w:tblStylePr>
    <w:tblStylePr w:type="seCell">
      <w:tblPr/>
      <w:tcPr>
        <w:tcBorders>
          <w:top w:val="single" w:sz="4" w:space="0" w:color="FCD679" w:themeColor="accent2" w:themeTint="99"/>
        </w:tcBorders>
      </w:tcPr>
    </w:tblStylePr>
    <w:tblStylePr w:type="swCell">
      <w:tblPr/>
      <w:tcPr>
        <w:tcBorders>
          <w:top w:val="single" w:sz="4" w:space="0" w:color="FCD679" w:themeColor="accent2" w:themeTint="99"/>
        </w:tcBorders>
      </w:tcPr>
    </w:tblStylePr>
  </w:style>
  <w:style w:type="table" w:styleId="Rastertabel7kleurrijk-Accent3">
    <w:name w:val="Grid Table 7 Colorful Accent 3"/>
    <w:basedOn w:val="Standaardtabel"/>
    <w:uiPriority w:val="52"/>
    <w:semiHidden/>
    <w:rsid w:val="00073DB7"/>
    <w:pPr>
      <w:spacing w:line="240" w:lineRule="auto"/>
    </w:pPr>
    <w:rPr>
      <w:color w:val="004D1E" w:themeColor="accent3" w:themeShade="BF"/>
    </w:rPr>
    <w:tblPr>
      <w:tblStyleRowBandSize w:val="1"/>
      <w:tblStyleColBandSize w:val="1"/>
      <w:tblBorders>
        <w:top w:val="single" w:sz="4" w:space="0" w:color="0BFF6A" w:themeColor="accent3" w:themeTint="99"/>
        <w:left w:val="single" w:sz="4" w:space="0" w:color="0BFF6A" w:themeColor="accent3" w:themeTint="99"/>
        <w:bottom w:val="single" w:sz="4" w:space="0" w:color="0BFF6A" w:themeColor="accent3" w:themeTint="99"/>
        <w:right w:val="single" w:sz="4" w:space="0" w:color="0BFF6A" w:themeColor="accent3" w:themeTint="99"/>
        <w:insideH w:val="single" w:sz="4" w:space="0" w:color="0BFF6A" w:themeColor="accent3" w:themeTint="99"/>
        <w:insideV w:val="single" w:sz="4" w:space="0" w:color="0BFF6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CD" w:themeFill="accent3" w:themeFillTint="33"/>
      </w:tcPr>
    </w:tblStylePr>
    <w:tblStylePr w:type="band1Horz">
      <w:tblPr/>
      <w:tcPr>
        <w:shd w:val="clear" w:color="auto" w:fill="ADFFCD" w:themeFill="accent3" w:themeFillTint="33"/>
      </w:tcPr>
    </w:tblStylePr>
    <w:tblStylePr w:type="neCell">
      <w:tblPr/>
      <w:tcPr>
        <w:tcBorders>
          <w:bottom w:val="single" w:sz="4" w:space="0" w:color="0BFF6A" w:themeColor="accent3" w:themeTint="99"/>
        </w:tcBorders>
      </w:tcPr>
    </w:tblStylePr>
    <w:tblStylePr w:type="nwCell">
      <w:tblPr/>
      <w:tcPr>
        <w:tcBorders>
          <w:bottom w:val="single" w:sz="4" w:space="0" w:color="0BFF6A" w:themeColor="accent3" w:themeTint="99"/>
        </w:tcBorders>
      </w:tcPr>
    </w:tblStylePr>
    <w:tblStylePr w:type="seCell">
      <w:tblPr/>
      <w:tcPr>
        <w:tcBorders>
          <w:top w:val="single" w:sz="4" w:space="0" w:color="0BFF6A" w:themeColor="accent3" w:themeTint="99"/>
        </w:tcBorders>
      </w:tcPr>
    </w:tblStylePr>
    <w:tblStylePr w:type="swCell">
      <w:tblPr/>
      <w:tcPr>
        <w:tcBorders>
          <w:top w:val="single" w:sz="4" w:space="0" w:color="0BFF6A" w:themeColor="accent3" w:themeTint="99"/>
        </w:tcBorders>
      </w:tcPr>
    </w:tblStylePr>
  </w:style>
  <w:style w:type="table" w:styleId="Rastertabel7kleurrijk-Accent4">
    <w:name w:val="Grid Table 7 Colorful Accent 4"/>
    <w:basedOn w:val="Standaardtabel"/>
    <w:uiPriority w:val="52"/>
    <w:semiHidden/>
    <w:rsid w:val="00073DB7"/>
    <w:pPr>
      <w:spacing w:line="240" w:lineRule="auto"/>
    </w:pPr>
    <w:rPr>
      <w:color w:val="00558A" w:themeColor="accent4" w:themeShade="BF"/>
    </w:rPr>
    <w:tblPr>
      <w:tblStyleRowBandSize w:val="1"/>
      <w:tblStyleColBandSize w:val="1"/>
      <w:tblBorders>
        <w:top w:val="single" w:sz="4" w:space="0" w:color="3CB4FF" w:themeColor="accent4" w:themeTint="99"/>
        <w:left w:val="single" w:sz="4" w:space="0" w:color="3CB4FF" w:themeColor="accent4" w:themeTint="99"/>
        <w:bottom w:val="single" w:sz="4" w:space="0" w:color="3CB4FF" w:themeColor="accent4" w:themeTint="99"/>
        <w:right w:val="single" w:sz="4" w:space="0" w:color="3CB4FF" w:themeColor="accent4" w:themeTint="99"/>
        <w:insideH w:val="single" w:sz="4" w:space="0" w:color="3CB4FF" w:themeColor="accent4" w:themeTint="99"/>
        <w:insideV w:val="single" w:sz="4" w:space="0" w:color="3CB4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6FF" w:themeFill="accent4" w:themeFillTint="33"/>
      </w:tcPr>
    </w:tblStylePr>
    <w:tblStylePr w:type="band1Horz">
      <w:tblPr/>
      <w:tcPr>
        <w:shd w:val="clear" w:color="auto" w:fill="BEE6FF" w:themeFill="accent4" w:themeFillTint="33"/>
      </w:tcPr>
    </w:tblStylePr>
    <w:tblStylePr w:type="neCell">
      <w:tblPr/>
      <w:tcPr>
        <w:tcBorders>
          <w:bottom w:val="single" w:sz="4" w:space="0" w:color="3CB4FF" w:themeColor="accent4" w:themeTint="99"/>
        </w:tcBorders>
      </w:tcPr>
    </w:tblStylePr>
    <w:tblStylePr w:type="nwCell">
      <w:tblPr/>
      <w:tcPr>
        <w:tcBorders>
          <w:bottom w:val="single" w:sz="4" w:space="0" w:color="3CB4FF" w:themeColor="accent4" w:themeTint="99"/>
        </w:tcBorders>
      </w:tcPr>
    </w:tblStylePr>
    <w:tblStylePr w:type="seCell">
      <w:tblPr/>
      <w:tcPr>
        <w:tcBorders>
          <w:top w:val="single" w:sz="4" w:space="0" w:color="3CB4FF" w:themeColor="accent4" w:themeTint="99"/>
        </w:tcBorders>
      </w:tcPr>
    </w:tblStylePr>
    <w:tblStylePr w:type="swCell">
      <w:tblPr/>
      <w:tcPr>
        <w:tcBorders>
          <w:top w:val="single" w:sz="4" w:space="0" w:color="3CB4FF" w:themeColor="accent4" w:themeTint="99"/>
        </w:tcBorders>
      </w:tcPr>
    </w:tblStylePr>
  </w:style>
  <w:style w:type="table" w:styleId="Rastertabel7kleurrijk-Accent5">
    <w:name w:val="Grid Table 7 Colorful Accent 5"/>
    <w:basedOn w:val="Standaardtabel"/>
    <w:uiPriority w:val="52"/>
    <w:semiHidden/>
    <w:rsid w:val="00073DB7"/>
    <w:pPr>
      <w:spacing w:line="240" w:lineRule="auto"/>
    </w:pPr>
    <w:rPr>
      <w:color w:val="CE9404" w:themeColor="accent5" w:themeShade="BF"/>
    </w:rPr>
    <w:tblPr>
      <w:tblStyleRowBandSize w:val="1"/>
      <w:tblStyleColBandSize w:val="1"/>
      <w:tblBorders>
        <w:top w:val="single" w:sz="4" w:space="0" w:color="FCD679" w:themeColor="accent5" w:themeTint="99"/>
        <w:left w:val="single" w:sz="4" w:space="0" w:color="FCD679" w:themeColor="accent5" w:themeTint="99"/>
        <w:bottom w:val="single" w:sz="4" w:space="0" w:color="FCD679" w:themeColor="accent5" w:themeTint="99"/>
        <w:right w:val="single" w:sz="4" w:space="0" w:color="FCD679" w:themeColor="accent5" w:themeTint="99"/>
        <w:insideH w:val="single" w:sz="4" w:space="0" w:color="FCD679" w:themeColor="accent5" w:themeTint="99"/>
        <w:insideV w:val="single" w:sz="4" w:space="0" w:color="FCD67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2" w:themeFill="accent5" w:themeFillTint="33"/>
      </w:tcPr>
    </w:tblStylePr>
    <w:tblStylePr w:type="band1Horz">
      <w:tblPr/>
      <w:tcPr>
        <w:shd w:val="clear" w:color="auto" w:fill="FEF1D2" w:themeFill="accent5" w:themeFillTint="33"/>
      </w:tcPr>
    </w:tblStylePr>
    <w:tblStylePr w:type="neCell">
      <w:tblPr/>
      <w:tcPr>
        <w:tcBorders>
          <w:bottom w:val="single" w:sz="4" w:space="0" w:color="FCD679" w:themeColor="accent5" w:themeTint="99"/>
        </w:tcBorders>
      </w:tcPr>
    </w:tblStylePr>
    <w:tblStylePr w:type="nwCell">
      <w:tblPr/>
      <w:tcPr>
        <w:tcBorders>
          <w:bottom w:val="single" w:sz="4" w:space="0" w:color="FCD679" w:themeColor="accent5" w:themeTint="99"/>
        </w:tcBorders>
      </w:tcPr>
    </w:tblStylePr>
    <w:tblStylePr w:type="seCell">
      <w:tblPr/>
      <w:tcPr>
        <w:tcBorders>
          <w:top w:val="single" w:sz="4" w:space="0" w:color="FCD679" w:themeColor="accent5" w:themeTint="99"/>
        </w:tcBorders>
      </w:tcPr>
    </w:tblStylePr>
    <w:tblStylePr w:type="swCell">
      <w:tblPr/>
      <w:tcPr>
        <w:tcBorders>
          <w:top w:val="single" w:sz="4" w:space="0" w:color="FCD679" w:themeColor="accent5" w:themeTint="99"/>
        </w:tcBorders>
      </w:tcPr>
    </w:tblStylePr>
  </w:style>
  <w:style w:type="table" w:styleId="Rastertabel7kleurrijk-Accent6">
    <w:name w:val="Grid Table 7 Colorful Accent 6"/>
    <w:basedOn w:val="Standaardtabel"/>
    <w:uiPriority w:val="52"/>
    <w:semiHidden/>
    <w:rsid w:val="00073DB7"/>
    <w:pPr>
      <w:spacing w:line="240" w:lineRule="auto"/>
    </w:pPr>
    <w:rPr>
      <w:color w:val="004D1E" w:themeColor="accent6" w:themeShade="BF"/>
    </w:rPr>
    <w:tblPr>
      <w:tblStyleRowBandSize w:val="1"/>
      <w:tblStyleColBandSize w:val="1"/>
      <w:tblBorders>
        <w:top w:val="single" w:sz="4" w:space="0" w:color="0BFF6A" w:themeColor="accent6" w:themeTint="99"/>
        <w:left w:val="single" w:sz="4" w:space="0" w:color="0BFF6A" w:themeColor="accent6" w:themeTint="99"/>
        <w:bottom w:val="single" w:sz="4" w:space="0" w:color="0BFF6A" w:themeColor="accent6" w:themeTint="99"/>
        <w:right w:val="single" w:sz="4" w:space="0" w:color="0BFF6A" w:themeColor="accent6" w:themeTint="99"/>
        <w:insideH w:val="single" w:sz="4" w:space="0" w:color="0BFF6A" w:themeColor="accent6" w:themeTint="99"/>
        <w:insideV w:val="single" w:sz="4" w:space="0" w:color="0BFF6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CD" w:themeFill="accent6" w:themeFillTint="33"/>
      </w:tcPr>
    </w:tblStylePr>
    <w:tblStylePr w:type="band1Horz">
      <w:tblPr/>
      <w:tcPr>
        <w:shd w:val="clear" w:color="auto" w:fill="ADFFCD" w:themeFill="accent6" w:themeFillTint="33"/>
      </w:tcPr>
    </w:tblStylePr>
    <w:tblStylePr w:type="neCell">
      <w:tblPr/>
      <w:tcPr>
        <w:tcBorders>
          <w:bottom w:val="single" w:sz="4" w:space="0" w:color="0BFF6A" w:themeColor="accent6" w:themeTint="99"/>
        </w:tcBorders>
      </w:tcPr>
    </w:tblStylePr>
    <w:tblStylePr w:type="nwCell">
      <w:tblPr/>
      <w:tcPr>
        <w:tcBorders>
          <w:bottom w:val="single" w:sz="4" w:space="0" w:color="0BFF6A" w:themeColor="accent6" w:themeTint="99"/>
        </w:tcBorders>
      </w:tcPr>
    </w:tblStylePr>
    <w:tblStylePr w:type="seCell">
      <w:tblPr/>
      <w:tcPr>
        <w:tcBorders>
          <w:top w:val="single" w:sz="4" w:space="0" w:color="0BFF6A" w:themeColor="accent6" w:themeTint="99"/>
        </w:tcBorders>
      </w:tcPr>
    </w:tblStylePr>
    <w:tblStylePr w:type="swCell">
      <w:tblPr/>
      <w:tcPr>
        <w:tcBorders>
          <w:top w:val="single" w:sz="4" w:space="0" w:color="0BFF6A" w:themeColor="accent6" w:themeTint="99"/>
        </w:tcBorders>
      </w:tcPr>
    </w:tblStylePr>
  </w:style>
  <w:style w:type="table" w:styleId="Rastertabel1licht">
    <w:name w:val="Grid Table 1 Light"/>
    <w:basedOn w:val="Standaardtabel"/>
    <w:uiPriority w:val="46"/>
    <w:semiHidden/>
    <w:rsid w:val="00073DB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073DB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oettekstrechtsGemeenteDenHaag">
    <w:name w:val="Voettekst rechts Gemeente Den Haag"/>
    <w:basedOn w:val="ZsysbasisGemeenteDenHaag"/>
    <w:uiPriority w:val="4"/>
    <w:rsid w:val="00DF0EE0"/>
    <w:pPr>
      <w:spacing w:line="284" w:lineRule="exact"/>
      <w:jc w:val="right"/>
    </w:pPr>
    <w:rPr>
      <w:rFonts w:cs="Arial"/>
      <w:color w:val="FFFFFF" w:themeColor="light1"/>
      <w:sz w:val="16"/>
    </w:rPr>
  </w:style>
  <w:style w:type="character" w:styleId="Hashtag">
    <w:name w:val="Hashtag"/>
    <w:basedOn w:val="Standaardalinea-lettertype"/>
    <w:uiPriority w:val="99"/>
    <w:semiHidden/>
    <w:unhideWhenUsed/>
    <w:rsid w:val="00B25D81"/>
    <w:rPr>
      <w:color w:val="2B579A"/>
      <w:shd w:val="clear" w:color="auto" w:fill="E1DFDD"/>
    </w:rPr>
  </w:style>
  <w:style w:type="character" w:styleId="Onopgelostemelding">
    <w:name w:val="Unresolved Mention"/>
    <w:basedOn w:val="Standaardalinea-lettertype"/>
    <w:uiPriority w:val="99"/>
    <w:semiHidden/>
    <w:unhideWhenUsed/>
    <w:rsid w:val="00B25D81"/>
    <w:rPr>
      <w:color w:val="605E5C"/>
      <w:shd w:val="clear" w:color="auto" w:fill="E1DFDD"/>
    </w:rPr>
  </w:style>
  <w:style w:type="character" w:styleId="Slimmehyperlink">
    <w:name w:val="Smart Hyperlink"/>
    <w:basedOn w:val="Standaardalinea-lettertype"/>
    <w:uiPriority w:val="99"/>
    <w:semiHidden/>
    <w:unhideWhenUsed/>
    <w:rsid w:val="00B25D81"/>
    <w:rPr>
      <w:u w:val="dotted"/>
    </w:rPr>
  </w:style>
  <w:style w:type="character" w:styleId="SmartLink">
    <w:name w:val="Smart Link"/>
    <w:basedOn w:val="Standaardalinea-lettertype"/>
    <w:uiPriority w:val="99"/>
    <w:semiHidden/>
    <w:unhideWhenUsed/>
    <w:rsid w:val="00B25D81"/>
    <w:rPr>
      <w:color w:val="0000FF"/>
      <w:u w:val="single"/>
      <w:shd w:val="clear" w:color="auto" w:fill="F3F2F1"/>
    </w:rPr>
  </w:style>
  <w:style w:type="character" w:styleId="Vermelding">
    <w:name w:val="Mention"/>
    <w:basedOn w:val="Standaardalinea-lettertype"/>
    <w:uiPriority w:val="99"/>
    <w:semiHidden/>
    <w:unhideWhenUsed/>
    <w:rsid w:val="00B25D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739">
      <w:bodyDiv w:val="1"/>
      <w:marLeft w:val="0"/>
      <w:marRight w:val="0"/>
      <w:marTop w:val="0"/>
      <w:marBottom w:val="0"/>
      <w:divBdr>
        <w:top w:val="none" w:sz="0" w:space="0" w:color="auto"/>
        <w:left w:val="none" w:sz="0" w:space="0" w:color="auto"/>
        <w:bottom w:val="none" w:sz="0" w:space="0" w:color="auto"/>
        <w:right w:val="none" w:sz="0" w:space="0" w:color="auto"/>
      </w:divBdr>
    </w:div>
    <w:div w:id="1080517640">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9882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E:\sjabloon%202020\sjabloon%20definitief\Leskist%2005%20Werkblad%20Gemeente%20Den%20Haag.dotx" TargetMode="External"/></Relationships>
</file>

<file path=word/theme/theme1.xml><?xml version="1.0" encoding="utf-8"?>
<a:theme xmlns:a="http://schemas.openxmlformats.org/drawingml/2006/main" name="Office-thema">
  <a:themeElements>
    <a:clrScheme name="Kleuren Gemeente Den Haag">
      <a:dk1>
        <a:sysClr val="windowText" lastClr="000000"/>
      </a:dk1>
      <a:lt1>
        <a:sysClr val="window" lastClr="FFFFFF"/>
      </a:lt1>
      <a:dk2>
        <a:srgbClr val="000000"/>
      </a:dk2>
      <a:lt2>
        <a:srgbClr val="FFFFFF"/>
      </a:lt2>
      <a:accent1>
        <a:srgbClr val="0073B9"/>
      </a:accent1>
      <a:accent2>
        <a:srgbClr val="FABC20"/>
      </a:accent2>
      <a:accent3>
        <a:srgbClr val="006829"/>
      </a:accent3>
      <a:accent4>
        <a:srgbClr val="0073B9"/>
      </a:accent4>
      <a:accent5>
        <a:srgbClr val="FABC20"/>
      </a:accent5>
      <a:accent6>
        <a:srgbClr val="006829"/>
      </a:accent6>
      <a:hlink>
        <a:srgbClr val="000000"/>
      </a:hlink>
      <a:folHlink>
        <a:srgbClr val="000000"/>
      </a:folHlink>
    </a:clrScheme>
    <a:fontScheme name="Lettertypen Gemeente Den Haa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0E75E8D5DA4C4C449790B8D5260A01D1" ma:contentTypeVersion="24" ma:contentTypeDescription="Maak een nieuw Word document." ma:contentTypeScope="" ma:versionID="5e18164c2bb458338335e4e190aa1970">
  <xsd:schema xmlns:xsd="http://www.w3.org/2001/XMLSchema" xmlns:xs="http://www.w3.org/2001/XMLSchema" xmlns:p="http://schemas.microsoft.com/office/2006/metadata/properties" xmlns:ns2="06be366b-76c1-48e2-8e84-0219a6e6b478" xmlns:ns3="6fc73856-965d-4c01-b6ec-de85b755efe9" targetNamespace="http://schemas.microsoft.com/office/2006/metadata/properties" ma:root="true" ma:fieldsID="0df613b4535d36b8e7e93fb0b6fe67d6" ns2:_="" ns3:_="">
    <xsd:import namespace="06be366b-76c1-48e2-8e84-0219a6e6b478"/>
    <xsd:import namespace="6fc73856-965d-4c01-b6ec-de85b755efe9"/>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64946c82-0627-44db-b90b-63b2828d47c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cf10b4-1883-4fb5-98bd-7bb1b537aedc}"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cf10b4-1883-4fb5-98bd-7bb1b537aedc}"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3856-965d-4c01-b6ec-de85b755efe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ebb03eb60f1c456383d550cda2a2ac01 xmlns="06be366b-76c1-48e2-8e84-0219a6e6b478">
      <Terms xmlns="http://schemas.microsoft.com/office/infopath/2007/PartnerControls"/>
    </ebb03eb60f1c456383d550cda2a2ac01>
    <TaxCatchAll xmlns="06be366b-76c1-48e2-8e84-0219a6e6b478" xsi:nil="true"/>
    <_dlc_DocId xmlns="06be366b-76c1-48e2-8e84-0219a6e6b478">5D7JNWZJD7MU-1390568239-203</_dlc_DocId>
    <_dlc_DocIdUrl xmlns="06be366b-76c1-48e2-8e84-0219a6e6b478">
      <Url>https://denhaag.sharepoint.com/sites/Milieueducatie_DSB_ANME/_layouts/15/DocIdRedir.aspx?ID=5D7JNWZJD7MU-1390568239-203</Url>
      <Description>5D7JNWZJD7MU-1390568239-203</Description>
    </_dlc_DocIdUrl>
    <lcf76f155ced4ddcb4097134ff3c332f xmlns="6fc73856-965d-4c01-b6ec-de85b755ef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36777-FE2E-491A-A348-4BD5947DD234}">
  <ds:schemaRefs>
    <ds:schemaRef ds:uri="http://schemas.microsoft.com/sharepoint/events"/>
  </ds:schemaRefs>
</ds:datastoreItem>
</file>

<file path=customXml/itemProps2.xml><?xml version="1.0" encoding="utf-8"?>
<ds:datastoreItem xmlns:ds="http://schemas.openxmlformats.org/officeDocument/2006/customXml" ds:itemID="{9CB63BAC-0CC5-41C8-8725-DCE70184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e366b-76c1-48e2-8e84-0219a6e6b478"/>
    <ds:schemaRef ds:uri="6fc73856-965d-4c01-b6ec-de85b755e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336EB-B947-402F-B61E-68C6FBE9DEBD}">
  <ds:schemaRefs>
    <ds:schemaRef ds:uri="http://schemas.microsoft.com/office/2006/metadata/properties"/>
    <ds:schemaRef ds:uri="http://schemas.microsoft.com/office/infopath/2007/PartnerControls"/>
    <ds:schemaRef ds:uri="06be366b-76c1-48e2-8e84-0219a6e6b478"/>
    <ds:schemaRef ds:uri="6fc73856-965d-4c01-b6ec-de85b755efe9"/>
  </ds:schemaRefs>
</ds:datastoreItem>
</file>

<file path=customXml/itemProps4.xml><?xml version="1.0" encoding="utf-8"?>
<ds:datastoreItem xmlns:ds="http://schemas.openxmlformats.org/officeDocument/2006/customXml" ds:itemID="{BA90832E-BC9B-44BA-A490-31BE09662A01}">
  <ds:schemaRefs>
    <ds:schemaRef ds:uri="http://schemas.openxmlformats.org/officeDocument/2006/bibliography"/>
  </ds:schemaRefs>
</ds:datastoreItem>
</file>

<file path=customXml/itemProps5.xml><?xml version="1.0" encoding="utf-8"?>
<ds:datastoreItem xmlns:ds="http://schemas.openxmlformats.org/officeDocument/2006/customXml" ds:itemID="{2606E98A-B916-440E-8724-B6AA7897A558}">
  <ds:schemaRefs>
    <ds:schemaRef ds:uri="http://schemas.microsoft.com/sharepoint/v3/contenttype/forms"/>
  </ds:schemaRefs>
</ds:datastoreItem>
</file>

<file path=docMetadata/LabelInfo.xml><?xml version="1.0" encoding="utf-8"?>
<clbl:labelList xmlns:clbl="http://schemas.microsoft.com/office/2020/mipLabelMetadata">
  <clbl:label id="{9f9dcbe8-f8ca-464f-983b-20ccb4ae3e2c}" enabled="1" method="Privilege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Leskist 05 Werkblad Gemeente Den Haag</Template>
  <TotalTime>6</TotalTime>
  <Pages>10</Pages>
  <Words>136</Words>
  <Characters>749</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Gemeente Den Haag</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 Nienhuis</dc:creator>
  <cp:keywords/>
  <dc:description>sjabloonversie 1.0b - 27 april 2020_x000d_
sjablonen: www.JoulesUnlimited.com</dc:description>
  <cp:lastModifiedBy>Danielle Kokken</cp:lastModifiedBy>
  <cp:revision>3</cp:revision>
  <cp:lastPrinted>2021-04-13T08:41:00Z</cp:lastPrinted>
  <dcterms:created xsi:type="dcterms:W3CDTF">2023-09-07T06:19:00Z</dcterms:created>
  <dcterms:modified xsi:type="dcterms:W3CDTF">2023-09-07T06:24:00Z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0x0101008696D14171FA4CED8F032AD334D7A9EF000E75E8D5DA4C4C449790B8D5260A01D1</vt:lpwstr>
  </property>
  <property fmtid="{D5CDD505-2E9C-101B-9397-08002B2CF9AE}" pid="3" name="_dlc_DocIdItemGuid">
    <vt:lpwstr>0ac8e2d0-f5fa-44a9-a6f2-527ee5c66c12</vt:lpwstr>
  </property>
  <property fmtid="{D5CDD505-2E9C-101B-9397-08002B2CF9AE}" pid="4" name="TaxKeyword">
    <vt:lpwstr/>
  </property>
  <property fmtid="{D5CDD505-2E9C-101B-9397-08002B2CF9AE}" pid="5" name="Documentsoort">
    <vt:lpwstr/>
  </property>
  <property fmtid="{D5CDD505-2E9C-101B-9397-08002B2CF9AE}" pid="6" name="Teamtrefwoorden">
    <vt:lpwstr/>
  </property>
  <property fmtid="{D5CDD505-2E9C-101B-9397-08002B2CF9AE}" pid="7" name="iadc89b14e6f46d3bf0676593dca1557">
    <vt:lpwstr/>
  </property>
  <property fmtid="{D5CDD505-2E9C-101B-9397-08002B2CF9AE}" pid="8" name="Dossiertype">
    <vt:lpwstr/>
  </property>
  <property fmtid="{D5CDD505-2E9C-101B-9397-08002B2CF9AE}" pid="9" name="MediaServiceImageTags">
    <vt:lpwstr/>
  </property>
</Properties>
</file>